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8F21" w14:textId="77777777" w:rsidR="008430CC" w:rsidRPr="00F435AC" w:rsidRDefault="008430CC" w:rsidP="008430CC">
      <w:pPr>
        <w:spacing w:after="0"/>
        <w:ind w:left="-142"/>
        <w:rPr>
          <w:rFonts w:cs="Arial"/>
          <w:b/>
          <w:bCs/>
          <w:color w:val="3491BA"/>
          <w:sz w:val="44"/>
          <w:szCs w:val="44"/>
        </w:rPr>
      </w:pPr>
      <w:bookmarkStart w:id="0" w:name="_Hlk215400201"/>
      <w:r w:rsidRPr="00F435AC">
        <w:rPr>
          <w:rFonts w:cs="Arial"/>
          <w:b/>
          <w:bCs/>
          <w:noProof/>
          <w:sz w:val="40"/>
          <w:szCs w:val="40"/>
          <w:lang w:eastAsia="en-GB"/>
        </w:rPr>
        <w:drawing>
          <wp:anchor distT="0" distB="0" distL="114300" distR="114300" simplePos="0" relativeHeight="251659264" behindDoc="0" locked="0" layoutInCell="1" allowOverlap="1" wp14:anchorId="4796F32D" wp14:editId="04FBE2DD">
            <wp:simplePos x="0" y="0"/>
            <wp:positionH relativeFrom="margin">
              <wp:posOffset>-136525</wp:posOffset>
            </wp:positionH>
            <wp:positionV relativeFrom="paragraph">
              <wp:posOffset>9525</wp:posOffset>
            </wp:positionV>
            <wp:extent cx="1185545" cy="65659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5545" cy="6565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435AC">
        <w:rPr>
          <w:rFonts w:cs="Arial"/>
          <w:b/>
          <w:bCs/>
          <w:color w:val="3491BA"/>
          <w:sz w:val="44"/>
          <w:szCs w:val="44"/>
        </w:rPr>
        <w:t>Charlton Park Academy</w:t>
      </w:r>
    </w:p>
    <w:p w14:paraId="5FFAA0A1" w14:textId="77777777" w:rsidR="008430CC" w:rsidRPr="00F435AC" w:rsidRDefault="008430CC" w:rsidP="008430CC">
      <w:pPr>
        <w:spacing w:after="0"/>
        <w:ind w:left="-709" w:hanging="11"/>
        <w:rPr>
          <w:rFonts w:cs="Arial"/>
          <w:b/>
          <w:bCs/>
          <w:color w:val="3491BA"/>
          <w:sz w:val="44"/>
          <w:szCs w:val="44"/>
        </w:rPr>
      </w:pPr>
    </w:p>
    <w:p w14:paraId="2CF130CF" w14:textId="77777777" w:rsidR="008430CC" w:rsidRPr="00F435AC" w:rsidRDefault="008430CC" w:rsidP="008430CC">
      <w:pPr>
        <w:spacing w:after="0"/>
        <w:ind w:left="-709" w:hanging="11"/>
        <w:rPr>
          <w:rFonts w:cs="Arial"/>
          <w:b/>
          <w:bCs/>
          <w:color w:val="3491BA"/>
          <w:sz w:val="44"/>
          <w:szCs w:val="44"/>
        </w:rPr>
      </w:pPr>
    </w:p>
    <w:p w14:paraId="3BEA3364" w14:textId="77777777" w:rsidR="008430CC" w:rsidRPr="00F435AC" w:rsidRDefault="008430CC" w:rsidP="008430CC">
      <w:pPr>
        <w:spacing w:after="0"/>
        <w:ind w:left="-709" w:hanging="11"/>
        <w:rPr>
          <w:rFonts w:cs="Arial"/>
          <w:b/>
          <w:bCs/>
          <w:color w:val="3491BA"/>
          <w:sz w:val="44"/>
          <w:szCs w:val="44"/>
        </w:rPr>
      </w:pPr>
    </w:p>
    <w:p w14:paraId="22C25407" w14:textId="77777777" w:rsidR="008430CC" w:rsidRPr="00F435AC" w:rsidRDefault="008430CC" w:rsidP="008430CC">
      <w:pPr>
        <w:ind w:left="426"/>
        <w:jc w:val="right"/>
        <w:rPr>
          <w:rStyle w:val="normaltextrun"/>
          <w:rFonts w:cs="Arial"/>
          <w:b/>
          <w:bCs/>
          <w:color w:val="3491BA"/>
          <w:sz w:val="48"/>
          <w:szCs w:val="48"/>
          <w:shd w:val="clear" w:color="auto" w:fill="FFFFFF"/>
        </w:rPr>
      </w:pPr>
    </w:p>
    <w:p w14:paraId="141E5C13" w14:textId="77777777" w:rsidR="008430CC" w:rsidRPr="00F435AC" w:rsidRDefault="008430CC" w:rsidP="008430CC">
      <w:pPr>
        <w:ind w:left="426"/>
        <w:jc w:val="right"/>
        <w:rPr>
          <w:rStyle w:val="normaltextrun"/>
          <w:rFonts w:cs="Arial"/>
          <w:b/>
          <w:bCs/>
          <w:color w:val="3491BA"/>
          <w:sz w:val="48"/>
          <w:szCs w:val="48"/>
          <w:shd w:val="clear" w:color="auto" w:fill="FFFFFF"/>
        </w:rPr>
      </w:pPr>
    </w:p>
    <w:p w14:paraId="4EB808EF" w14:textId="77777777" w:rsidR="008430CC" w:rsidRPr="00F435AC" w:rsidRDefault="008430CC" w:rsidP="008430CC">
      <w:pPr>
        <w:ind w:left="426"/>
        <w:jc w:val="right"/>
        <w:rPr>
          <w:rStyle w:val="normaltextrun"/>
          <w:rFonts w:cs="Arial"/>
          <w:b/>
          <w:bCs/>
          <w:color w:val="3491BA"/>
          <w:sz w:val="48"/>
          <w:szCs w:val="48"/>
          <w:shd w:val="clear" w:color="auto" w:fill="FFFFFF"/>
        </w:rPr>
      </w:pPr>
    </w:p>
    <w:p w14:paraId="053BA6F9" w14:textId="77777777" w:rsidR="008430CC" w:rsidRPr="00F435AC" w:rsidRDefault="008430CC" w:rsidP="008430CC">
      <w:pPr>
        <w:ind w:left="426"/>
        <w:jc w:val="right"/>
        <w:rPr>
          <w:rStyle w:val="normaltextrun"/>
          <w:rFonts w:cs="Arial"/>
          <w:b/>
          <w:bCs/>
          <w:color w:val="3491BA"/>
          <w:sz w:val="48"/>
          <w:szCs w:val="48"/>
          <w:shd w:val="clear" w:color="auto" w:fill="FFFFFF"/>
        </w:rPr>
      </w:pPr>
    </w:p>
    <w:p w14:paraId="5C815262" w14:textId="77777777" w:rsidR="008430CC" w:rsidRPr="00F435AC" w:rsidRDefault="008430CC" w:rsidP="008430CC">
      <w:pPr>
        <w:ind w:left="426"/>
        <w:jc w:val="right"/>
        <w:rPr>
          <w:rStyle w:val="normaltextrun"/>
          <w:rFonts w:cs="Arial"/>
          <w:b/>
          <w:bCs/>
          <w:color w:val="3491BA"/>
          <w:sz w:val="48"/>
          <w:szCs w:val="48"/>
          <w:shd w:val="clear" w:color="auto" w:fill="FFFFFF"/>
        </w:rPr>
      </w:pPr>
    </w:p>
    <w:p w14:paraId="2B21E8BD" w14:textId="4DA86739" w:rsidR="00574A7A" w:rsidRPr="00F435AC" w:rsidRDefault="00574A7A" w:rsidP="00574A7A">
      <w:pPr>
        <w:ind w:left="426"/>
        <w:jc w:val="right"/>
        <w:rPr>
          <w:rFonts w:cs="Arial"/>
          <w:b/>
          <w:bCs/>
          <w:color w:val="3491BA"/>
          <w:sz w:val="48"/>
          <w:szCs w:val="48"/>
          <w:shd w:val="clear" w:color="auto" w:fill="FFFFFF"/>
        </w:rPr>
      </w:pPr>
      <w:r w:rsidRPr="00F435AC">
        <w:rPr>
          <w:rFonts w:cs="Arial"/>
          <w:b/>
          <w:bCs/>
          <w:color w:val="3491BA"/>
          <w:sz w:val="48"/>
          <w:szCs w:val="48"/>
          <w:shd w:val="clear" w:color="auto" w:fill="FFFFFF"/>
        </w:rPr>
        <w:t>Candidate Information Pack</w:t>
      </w:r>
      <w:r w:rsidR="00C54B1B">
        <w:rPr>
          <w:rFonts w:cs="Arial"/>
          <w:b/>
          <w:bCs/>
          <w:color w:val="3491BA"/>
          <w:sz w:val="48"/>
          <w:szCs w:val="48"/>
          <w:shd w:val="clear" w:color="auto" w:fill="FFFFFF"/>
        </w:rPr>
        <w:t xml:space="preserve"> </w:t>
      </w:r>
    </w:p>
    <w:p w14:paraId="1AFB2FC0" w14:textId="77777777" w:rsidR="00CB1C77" w:rsidRDefault="00CB1C77" w:rsidP="00CB1C77">
      <w:pPr>
        <w:ind w:left="426"/>
        <w:jc w:val="right"/>
        <w:rPr>
          <w:rFonts w:cs="Arial"/>
          <w:b/>
          <w:bCs/>
          <w:color w:val="3491BA"/>
          <w:sz w:val="48"/>
          <w:szCs w:val="48"/>
          <w:shd w:val="clear" w:color="auto" w:fill="FFFFFF"/>
        </w:rPr>
      </w:pPr>
      <w:r>
        <w:rPr>
          <w:rFonts w:cs="Arial"/>
          <w:b/>
          <w:bCs/>
          <w:color w:val="3491BA"/>
          <w:sz w:val="48"/>
          <w:szCs w:val="48"/>
          <w:shd w:val="clear" w:color="auto" w:fill="FFFFFF"/>
        </w:rPr>
        <w:t xml:space="preserve">Vice Principal i/c QoE </w:t>
      </w:r>
    </w:p>
    <w:p w14:paraId="31639824" w14:textId="77777777" w:rsidR="00CB1C77" w:rsidRPr="00F435AC" w:rsidRDefault="00CB1C77" w:rsidP="00CB1C77">
      <w:pPr>
        <w:ind w:left="426"/>
        <w:jc w:val="right"/>
        <w:rPr>
          <w:rFonts w:cs="Arial"/>
          <w:b/>
          <w:bCs/>
          <w:color w:val="3491BA"/>
          <w:sz w:val="48"/>
          <w:szCs w:val="48"/>
          <w:shd w:val="clear" w:color="auto" w:fill="FFFFFF"/>
        </w:rPr>
      </w:pPr>
      <w:r>
        <w:rPr>
          <w:rFonts w:cs="Arial"/>
          <w:b/>
          <w:bCs/>
          <w:color w:val="3491BA"/>
          <w:sz w:val="48"/>
          <w:szCs w:val="48"/>
          <w:shd w:val="clear" w:color="auto" w:fill="FFFFFF"/>
        </w:rPr>
        <w:t>(Curriculum, Teaching, Assessment)</w:t>
      </w:r>
    </w:p>
    <w:p w14:paraId="7C7D6E7B" w14:textId="77777777" w:rsidR="008430CC" w:rsidRDefault="008430CC" w:rsidP="008430CC">
      <w:pPr>
        <w:ind w:left="426"/>
        <w:jc w:val="right"/>
        <w:rPr>
          <w:rStyle w:val="normaltextrun"/>
          <w:rFonts w:cs="Arial"/>
          <w:b/>
          <w:bCs/>
          <w:color w:val="3491BA"/>
          <w:sz w:val="48"/>
          <w:szCs w:val="48"/>
          <w:shd w:val="clear" w:color="auto" w:fill="FFFFFF"/>
        </w:rPr>
      </w:pPr>
      <w:r w:rsidRPr="00F435AC">
        <w:rPr>
          <w:rStyle w:val="normaltextrun"/>
          <w:rFonts w:cs="Arial"/>
          <w:b/>
          <w:bCs/>
          <w:color w:val="3491BA"/>
          <w:sz w:val="48"/>
          <w:szCs w:val="48"/>
          <w:shd w:val="clear" w:color="auto" w:fill="FFFFFF"/>
        </w:rPr>
        <w:t>2025-26</w:t>
      </w:r>
    </w:p>
    <w:p w14:paraId="73046808" w14:textId="77777777" w:rsidR="008430CC" w:rsidRPr="00F435AC" w:rsidRDefault="008430CC" w:rsidP="008430CC">
      <w:pPr>
        <w:rPr>
          <w:rFonts w:cs="Arial"/>
        </w:rPr>
      </w:pPr>
    </w:p>
    <w:p w14:paraId="0B17E4C9" w14:textId="77777777" w:rsidR="008430CC" w:rsidRPr="00F435AC" w:rsidRDefault="008430CC" w:rsidP="008430CC">
      <w:pPr>
        <w:tabs>
          <w:tab w:val="left" w:pos="1690"/>
        </w:tabs>
        <w:rPr>
          <w:rFonts w:cs="Arial"/>
        </w:rPr>
      </w:pPr>
      <w:r w:rsidRPr="00F435AC">
        <w:rPr>
          <w:rFonts w:cs="Arial"/>
        </w:rPr>
        <w:tab/>
      </w:r>
    </w:p>
    <w:p w14:paraId="2EB09976" w14:textId="77777777" w:rsidR="008430CC" w:rsidRPr="00F435AC" w:rsidRDefault="008430CC" w:rsidP="008430CC">
      <w:pPr>
        <w:tabs>
          <w:tab w:val="left" w:pos="1690"/>
        </w:tabs>
        <w:rPr>
          <w:rFonts w:cs="Arial"/>
        </w:rPr>
      </w:pPr>
    </w:p>
    <w:p w14:paraId="47FBFE50" w14:textId="77777777" w:rsidR="008430CC" w:rsidRPr="00F435AC" w:rsidRDefault="008430CC" w:rsidP="008430CC">
      <w:pPr>
        <w:rPr>
          <w:rFonts w:cs="Arial"/>
        </w:rPr>
      </w:pPr>
    </w:p>
    <w:p w14:paraId="2958109D" w14:textId="77777777" w:rsidR="008430CC" w:rsidRPr="00F435AC" w:rsidRDefault="008430CC" w:rsidP="008430CC">
      <w:pPr>
        <w:jc w:val="center"/>
        <w:rPr>
          <w:rFonts w:cs="Arial"/>
        </w:rPr>
      </w:pPr>
    </w:p>
    <w:p w14:paraId="328230CD" w14:textId="77777777" w:rsidR="008430CC" w:rsidRPr="00F435AC" w:rsidRDefault="008430CC" w:rsidP="008430CC">
      <w:pPr>
        <w:jc w:val="center"/>
        <w:rPr>
          <w:rFonts w:cs="Arial"/>
        </w:rPr>
        <w:sectPr w:rsidR="008430CC" w:rsidRPr="00F435AC" w:rsidSect="00574A7A">
          <w:headerReference w:type="default" r:id="rId12"/>
          <w:footerReference w:type="default" r:id="rId13"/>
          <w:headerReference w:type="first" r:id="rId14"/>
          <w:pgSz w:w="11907" w:h="16840" w:code="9"/>
          <w:pgMar w:top="1134" w:right="567" w:bottom="1021" w:left="1134" w:header="709" w:footer="709" w:gutter="0"/>
          <w:cols w:space="708"/>
          <w:titlePg/>
          <w:docGrid w:linePitch="360"/>
        </w:sectPr>
      </w:pPr>
      <w:r w:rsidRPr="00F435AC">
        <w:rPr>
          <w:rFonts w:cs="Arial"/>
          <w:noProof/>
          <w:sz w:val="16"/>
          <w:szCs w:val="16"/>
        </w:rPr>
        <mc:AlternateContent>
          <mc:Choice Requires="wpg">
            <w:drawing>
              <wp:inline distT="0" distB="0" distL="0" distR="0" wp14:anchorId="4E3ADFC6" wp14:editId="43A77E34">
                <wp:extent cx="2293544" cy="447192"/>
                <wp:effectExtent l="0" t="0" r="0" b="0"/>
                <wp:docPr id="1" name="Group 1"/>
                <wp:cNvGraphicFramePr/>
                <a:graphic xmlns:a="http://schemas.openxmlformats.org/drawingml/2006/main">
                  <a:graphicData uri="http://schemas.microsoft.com/office/word/2010/wordprocessingGroup">
                    <wpg:wgp>
                      <wpg:cNvGrpSpPr/>
                      <wpg:grpSpPr>
                        <a:xfrm>
                          <a:off x="0" y="0"/>
                          <a:ext cx="2293544" cy="447192"/>
                          <a:chOff x="-480109" y="-32187"/>
                          <a:chExt cx="8903760" cy="1996704"/>
                        </a:xfrm>
                      </wpg:grpSpPr>
                      <pic:pic xmlns:pic="http://schemas.openxmlformats.org/drawingml/2006/picture">
                        <pic:nvPicPr>
                          <pic:cNvPr id="3" name="Picture 3" descr="A picture containing 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6032876" y="0"/>
                            <a:ext cx="2390775" cy="1952625"/>
                          </a:xfrm>
                          <a:prstGeom prst="rect">
                            <a:avLst/>
                          </a:prstGeom>
                        </pic:spPr>
                      </pic:pic>
                      <pic:pic xmlns:pic="http://schemas.openxmlformats.org/drawingml/2006/picture">
                        <pic:nvPicPr>
                          <pic:cNvPr id="4" name="Picture 4" descr="Text&#10;&#10;Description automatically generated with low confidence"/>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80109" y="-32187"/>
                            <a:ext cx="3509058" cy="1975230"/>
                          </a:xfrm>
                          <a:prstGeom prst="rect">
                            <a:avLst/>
                          </a:prstGeom>
                        </pic:spPr>
                      </pic:pic>
                      <pic:pic xmlns:pic="http://schemas.openxmlformats.org/drawingml/2006/picture">
                        <pic:nvPicPr>
                          <pic:cNvPr id="5" name="Picture 5" descr="A picture containing icon&#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3203106" y="59517"/>
                            <a:ext cx="2619375" cy="1905000"/>
                          </a:xfrm>
                          <a:prstGeom prst="rect">
                            <a:avLst/>
                          </a:prstGeom>
                        </pic:spPr>
                      </pic:pic>
                    </wpg:wgp>
                  </a:graphicData>
                </a:graphic>
              </wp:inline>
            </w:drawing>
          </mc:Choice>
          <mc:Fallback>
            <w:pict>
              <v:group w14:anchorId="1C7C194C" id="Group 1" o:spid="_x0000_s1026" style="width:180.6pt;height:35.2pt;mso-position-horizontal-relative:char;mso-position-vertical-relative:line" coordorigin="-4801,-321" coordsize="89037,199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 picture containing diagram&#10;&#10;Description automatically generated" style="position:absolute;left:60328;width:23908;height:19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">
                  <v:imagedata r:id="rId18" o:title="A picture containing diagram&#10;&#10;Description automatically generated"/>
                </v:shape>
                <v:shape id="Picture 4" o:spid="_x0000_s1028" type="#_x0000_t75" alt="Text&#10;&#10;Description automatically generated with low confidence" style="position:absolute;left:-4801;top:-321;width:35090;height:19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">
                  <v:imagedata r:id="rId19" o:title="Text&#10;&#10;Description automatically generated with low confidence"/>
                </v:shape>
                <v:shape id="Picture 5" o:spid="_x0000_s1029" type="#_x0000_t75" alt="A picture containing icon&#10;&#10;Description automatically generated" style="position:absolute;left:32031;top:595;width:26193;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">
                  <v:imagedata r:id="rId20" o:title="A picture containing icon&#10;&#10;Description automatically generated"/>
                </v:shape>
                <w10:anchorlock/>
              </v:group>
            </w:pict>
          </mc:Fallback>
        </mc:AlternateContent>
      </w:r>
    </w:p>
    <w:bookmarkEnd w:id="0" w:displacedByCustomXml="next"/>
    <w:sdt>
      <w:sdtPr>
        <w:rPr>
          <w:rFonts w:eastAsiaTheme="minorEastAsia" w:cstheme="minorBidi"/>
          <w:b w:val="0"/>
          <w:bCs w:val="0"/>
          <w:color w:val="auto"/>
          <w:sz w:val="22"/>
          <w:szCs w:val="22"/>
        </w:rPr>
        <w:id w:val="1027146288"/>
        <w:docPartObj>
          <w:docPartGallery w:val="Table of Contents"/>
          <w:docPartUnique/>
        </w:docPartObj>
      </w:sdtPr>
      <w:sdtEndPr>
        <w:rPr>
          <w:noProof/>
        </w:rPr>
      </w:sdtEndPr>
      <w:sdtContent>
        <w:p w14:paraId="02456F88" w14:textId="0E423FF8" w:rsidR="00AE78CA" w:rsidRDefault="00AE78CA">
          <w:pPr>
            <w:pStyle w:val="TOCHeading"/>
          </w:pPr>
          <w:r>
            <w:t>Contents</w:t>
          </w:r>
        </w:p>
        <w:p w14:paraId="3FF4BB83" w14:textId="78B36877" w:rsidR="000061F4" w:rsidRDefault="00AE78CA">
          <w:pPr>
            <w:pStyle w:val="TOC1"/>
            <w:tabs>
              <w:tab w:val="right" w:leader="dot" w:pos="9247"/>
            </w:tabs>
            <w:rPr>
              <w:rFonts w:asciiTheme="minorHAnsi" w:hAnsiTheme="minorHAnsi"/>
              <w:noProof/>
              <w:kern w:val="2"/>
              <w:sz w:val="24"/>
              <w:szCs w:val="24"/>
              <w:lang w:eastAsia="en-GB"/>
              <w14:ligatures w14:val="standardContextual"/>
            </w:rPr>
          </w:pPr>
          <w:r>
            <w:fldChar w:fldCharType="begin"/>
          </w:r>
          <w:r>
            <w:instrText xml:space="preserve"> TOC \o "1-3" \h \z \u </w:instrText>
          </w:r>
          <w:r>
            <w:fldChar w:fldCharType="separate"/>
          </w:r>
          <w:hyperlink w:anchor="_Toc223120031" w:history="1">
            <w:r w:rsidR="000061F4" w:rsidRPr="009A5A4C">
              <w:rPr>
                <w:rStyle w:val="Hyperlink"/>
                <w:rFonts w:cs="Arial"/>
                <w:noProof/>
              </w:rPr>
              <w:t>1. Welcome to Charlton Park Academy</w:t>
            </w:r>
            <w:r w:rsidR="000061F4">
              <w:rPr>
                <w:noProof/>
                <w:webHidden/>
              </w:rPr>
              <w:tab/>
            </w:r>
            <w:r w:rsidR="000061F4">
              <w:rPr>
                <w:noProof/>
                <w:webHidden/>
              </w:rPr>
              <w:fldChar w:fldCharType="begin"/>
            </w:r>
            <w:r w:rsidR="000061F4">
              <w:rPr>
                <w:noProof/>
                <w:webHidden/>
              </w:rPr>
              <w:instrText xml:space="preserve"> PAGEREF _Toc223120031 \h </w:instrText>
            </w:r>
            <w:r w:rsidR="000061F4">
              <w:rPr>
                <w:noProof/>
                <w:webHidden/>
              </w:rPr>
            </w:r>
            <w:r w:rsidR="000061F4">
              <w:rPr>
                <w:noProof/>
                <w:webHidden/>
              </w:rPr>
              <w:fldChar w:fldCharType="separate"/>
            </w:r>
            <w:r w:rsidR="000061F4">
              <w:rPr>
                <w:noProof/>
                <w:webHidden/>
              </w:rPr>
              <w:t>3</w:t>
            </w:r>
            <w:r w:rsidR="000061F4">
              <w:rPr>
                <w:noProof/>
                <w:webHidden/>
              </w:rPr>
              <w:fldChar w:fldCharType="end"/>
            </w:r>
          </w:hyperlink>
        </w:p>
        <w:p w14:paraId="2ACA6C87" w14:textId="572F38B1" w:rsidR="000061F4" w:rsidRDefault="000061F4">
          <w:pPr>
            <w:pStyle w:val="TOC1"/>
            <w:tabs>
              <w:tab w:val="right" w:leader="dot" w:pos="9247"/>
            </w:tabs>
            <w:rPr>
              <w:rFonts w:asciiTheme="minorHAnsi" w:hAnsiTheme="minorHAnsi"/>
              <w:noProof/>
              <w:kern w:val="2"/>
              <w:sz w:val="24"/>
              <w:szCs w:val="24"/>
              <w:lang w:eastAsia="en-GB"/>
              <w14:ligatures w14:val="standardContextual"/>
            </w:rPr>
          </w:pPr>
          <w:hyperlink w:anchor="_Toc223120032" w:history="1">
            <w:r w:rsidRPr="009A5A4C">
              <w:rPr>
                <w:rStyle w:val="Hyperlink"/>
                <w:noProof/>
              </w:rPr>
              <w:t>2. The headline: what makes CPA distinctive</w:t>
            </w:r>
            <w:r>
              <w:rPr>
                <w:noProof/>
                <w:webHidden/>
              </w:rPr>
              <w:tab/>
            </w:r>
            <w:r>
              <w:rPr>
                <w:noProof/>
                <w:webHidden/>
              </w:rPr>
              <w:fldChar w:fldCharType="begin"/>
            </w:r>
            <w:r>
              <w:rPr>
                <w:noProof/>
                <w:webHidden/>
              </w:rPr>
              <w:instrText xml:space="preserve"> PAGEREF _Toc223120032 \h </w:instrText>
            </w:r>
            <w:r>
              <w:rPr>
                <w:noProof/>
                <w:webHidden/>
              </w:rPr>
            </w:r>
            <w:r>
              <w:rPr>
                <w:noProof/>
                <w:webHidden/>
              </w:rPr>
              <w:fldChar w:fldCharType="separate"/>
            </w:r>
            <w:r>
              <w:rPr>
                <w:noProof/>
                <w:webHidden/>
              </w:rPr>
              <w:t>3</w:t>
            </w:r>
            <w:r>
              <w:rPr>
                <w:noProof/>
                <w:webHidden/>
              </w:rPr>
              <w:fldChar w:fldCharType="end"/>
            </w:r>
          </w:hyperlink>
        </w:p>
        <w:p w14:paraId="32B24C03" w14:textId="6A611F5C" w:rsidR="000061F4" w:rsidRDefault="000061F4">
          <w:pPr>
            <w:pStyle w:val="TOC1"/>
            <w:tabs>
              <w:tab w:val="right" w:leader="dot" w:pos="9247"/>
            </w:tabs>
            <w:rPr>
              <w:rFonts w:asciiTheme="minorHAnsi" w:hAnsiTheme="minorHAnsi"/>
              <w:noProof/>
              <w:kern w:val="2"/>
              <w:sz w:val="24"/>
              <w:szCs w:val="24"/>
              <w:lang w:eastAsia="en-GB"/>
              <w14:ligatures w14:val="standardContextual"/>
            </w:rPr>
          </w:pPr>
          <w:hyperlink w:anchor="_Toc223120033" w:history="1">
            <w:r w:rsidRPr="009A5A4C">
              <w:rPr>
                <w:rStyle w:val="Hyperlink"/>
                <w:noProof/>
              </w:rPr>
              <w:t>3. Who We Are Looking For</w:t>
            </w:r>
            <w:r>
              <w:rPr>
                <w:noProof/>
                <w:webHidden/>
              </w:rPr>
              <w:tab/>
            </w:r>
            <w:r>
              <w:rPr>
                <w:noProof/>
                <w:webHidden/>
              </w:rPr>
              <w:fldChar w:fldCharType="begin"/>
            </w:r>
            <w:r>
              <w:rPr>
                <w:noProof/>
                <w:webHidden/>
              </w:rPr>
              <w:instrText xml:space="preserve"> PAGEREF _Toc223120033 \h </w:instrText>
            </w:r>
            <w:r>
              <w:rPr>
                <w:noProof/>
                <w:webHidden/>
              </w:rPr>
            </w:r>
            <w:r>
              <w:rPr>
                <w:noProof/>
                <w:webHidden/>
              </w:rPr>
              <w:fldChar w:fldCharType="separate"/>
            </w:r>
            <w:r>
              <w:rPr>
                <w:noProof/>
                <w:webHidden/>
              </w:rPr>
              <w:t>3</w:t>
            </w:r>
            <w:r>
              <w:rPr>
                <w:noProof/>
                <w:webHidden/>
              </w:rPr>
              <w:fldChar w:fldCharType="end"/>
            </w:r>
          </w:hyperlink>
        </w:p>
        <w:p w14:paraId="7D1AE82D" w14:textId="44483C6F" w:rsidR="000061F4" w:rsidRDefault="000061F4">
          <w:pPr>
            <w:pStyle w:val="TOC1"/>
            <w:tabs>
              <w:tab w:val="right" w:leader="dot" w:pos="9247"/>
            </w:tabs>
            <w:rPr>
              <w:rFonts w:asciiTheme="minorHAnsi" w:hAnsiTheme="minorHAnsi"/>
              <w:noProof/>
              <w:kern w:val="2"/>
              <w:sz w:val="24"/>
              <w:szCs w:val="24"/>
              <w:lang w:eastAsia="en-GB"/>
              <w14:ligatures w14:val="standardContextual"/>
            </w:rPr>
          </w:pPr>
          <w:hyperlink w:anchor="_Toc223120034" w:history="1">
            <w:r w:rsidRPr="009A5A4C">
              <w:rPr>
                <w:rStyle w:val="Hyperlink"/>
                <w:noProof/>
              </w:rPr>
              <w:t>4. Our vision, mission, purpose, values and ‘golden thread’</w:t>
            </w:r>
            <w:r>
              <w:rPr>
                <w:noProof/>
                <w:webHidden/>
              </w:rPr>
              <w:tab/>
            </w:r>
            <w:r>
              <w:rPr>
                <w:noProof/>
                <w:webHidden/>
              </w:rPr>
              <w:fldChar w:fldCharType="begin"/>
            </w:r>
            <w:r>
              <w:rPr>
                <w:noProof/>
                <w:webHidden/>
              </w:rPr>
              <w:instrText xml:space="preserve"> PAGEREF _Toc223120034 \h </w:instrText>
            </w:r>
            <w:r>
              <w:rPr>
                <w:noProof/>
                <w:webHidden/>
              </w:rPr>
            </w:r>
            <w:r>
              <w:rPr>
                <w:noProof/>
                <w:webHidden/>
              </w:rPr>
              <w:fldChar w:fldCharType="separate"/>
            </w:r>
            <w:r>
              <w:rPr>
                <w:noProof/>
                <w:webHidden/>
              </w:rPr>
              <w:t>5</w:t>
            </w:r>
            <w:r>
              <w:rPr>
                <w:noProof/>
                <w:webHidden/>
              </w:rPr>
              <w:fldChar w:fldCharType="end"/>
            </w:r>
          </w:hyperlink>
        </w:p>
        <w:p w14:paraId="0C4A056E" w14:textId="0887F834" w:rsidR="000061F4" w:rsidRDefault="000061F4">
          <w:pPr>
            <w:pStyle w:val="TOC1"/>
            <w:tabs>
              <w:tab w:val="right" w:leader="dot" w:pos="9247"/>
            </w:tabs>
            <w:rPr>
              <w:rFonts w:asciiTheme="minorHAnsi" w:hAnsiTheme="minorHAnsi"/>
              <w:noProof/>
              <w:kern w:val="2"/>
              <w:sz w:val="24"/>
              <w:szCs w:val="24"/>
              <w:lang w:eastAsia="en-GB"/>
              <w14:ligatures w14:val="standardContextual"/>
            </w:rPr>
          </w:pPr>
          <w:hyperlink w:anchor="_Toc223120035" w:history="1">
            <w:r w:rsidRPr="009A5A4C">
              <w:rPr>
                <w:rStyle w:val="Hyperlink"/>
                <w:noProof/>
              </w:rPr>
              <w:t>5. Our pupils and context (11–19, complex SEND)</w:t>
            </w:r>
            <w:r>
              <w:rPr>
                <w:noProof/>
                <w:webHidden/>
              </w:rPr>
              <w:tab/>
            </w:r>
            <w:r>
              <w:rPr>
                <w:noProof/>
                <w:webHidden/>
              </w:rPr>
              <w:fldChar w:fldCharType="begin"/>
            </w:r>
            <w:r>
              <w:rPr>
                <w:noProof/>
                <w:webHidden/>
              </w:rPr>
              <w:instrText xml:space="preserve"> PAGEREF _Toc223120035 \h </w:instrText>
            </w:r>
            <w:r>
              <w:rPr>
                <w:noProof/>
                <w:webHidden/>
              </w:rPr>
            </w:r>
            <w:r>
              <w:rPr>
                <w:noProof/>
                <w:webHidden/>
              </w:rPr>
              <w:fldChar w:fldCharType="separate"/>
            </w:r>
            <w:r>
              <w:rPr>
                <w:noProof/>
                <w:webHidden/>
              </w:rPr>
              <w:t>5</w:t>
            </w:r>
            <w:r>
              <w:rPr>
                <w:noProof/>
                <w:webHidden/>
              </w:rPr>
              <w:fldChar w:fldCharType="end"/>
            </w:r>
          </w:hyperlink>
        </w:p>
        <w:p w14:paraId="0EBF02D6" w14:textId="1911C636" w:rsidR="000061F4" w:rsidRDefault="000061F4">
          <w:pPr>
            <w:pStyle w:val="TOC1"/>
            <w:tabs>
              <w:tab w:val="right" w:leader="dot" w:pos="9247"/>
            </w:tabs>
            <w:rPr>
              <w:rFonts w:asciiTheme="minorHAnsi" w:hAnsiTheme="minorHAnsi"/>
              <w:noProof/>
              <w:kern w:val="2"/>
              <w:sz w:val="24"/>
              <w:szCs w:val="24"/>
              <w:lang w:eastAsia="en-GB"/>
              <w14:ligatures w14:val="standardContextual"/>
            </w:rPr>
          </w:pPr>
          <w:hyperlink w:anchor="_Toc223120036" w:history="1">
            <w:r w:rsidRPr="009A5A4C">
              <w:rPr>
                <w:rStyle w:val="Hyperlink"/>
                <w:noProof/>
              </w:rPr>
              <w:t>6. Curriculum and Preparation for Adulthood (PfA)</w:t>
            </w:r>
            <w:r>
              <w:rPr>
                <w:noProof/>
                <w:webHidden/>
              </w:rPr>
              <w:tab/>
            </w:r>
            <w:r>
              <w:rPr>
                <w:noProof/>
                <w:webHidden/>
              </w:rPr>
              <w:fldChar w:fldCharType="begin"/>
            </w:r>
            <w:r>
              <w:rPr>
                <w:noProof/>
                <w:webHidden/>
              </w:rPr>
              <w:instrText xml:space="preserve"> PAGEREF _Toc223120036 \h </w:instrText>
            </w:r>
            <w:r>
              <w:rPr>
                <w:noProof/>
                <w:webHidden/>
              </w:rPr>
            </w:r>
            <w:r>
              <w:rPr>
                <w:noProof/>
                <w:webHidden/>
              </w:rPr>
              <w:fldChar w:fldCharType="separate"/>
            </w:r>
            <w:r>
              <w:rPr>
                <w:noProof/>
                <w:webHidden/>
              </w:rPr>
              <w:t>6</w:t>
            </w:r>
            <w:r>
              <w:rPr>
                <w:noProof/>
                <w:webHidden/>
              </w:rPr>
              <w:fldChar w:fldCharType="end"/>
            </w:r>
          </w:hyperlink>
        </w:p>
        <w:p w14:paraId="50DC9638" w14:textId="11ABAAD5" w:rsidR="000061F4" w:rsidRDefault="000061F4">
          <w:pPr>
            <w:pStyle w:val="TOC1"/>
            <w:tabs>
              <w:tab w:val="right" w:leader="dot" w:pos="9247"/>
            </w:tabs>
            <w:rPr>
              <w:rFonts w:asciiTheme="minorHAnsi" w:hAnsiTheme="minorHAnsi"/>
              <w:noProof/>
              <w:kern w:val="2"/>
              <w:sz w:val="24"/>
              <w:szCs w:val="24"/>
              <w:lang w:eastAsia="en-GB"/>
              <w14:ligatures w14:val="standardContextual"/>
            </w:rPr>
          </w:pPr>
          <w:hyperlink w:anchor="_Toc223120037" w:history="1">
            <w:r w:rsidRPr="009A5A4C">
              <w:rPr>
                <w:rStyle w:val="Hyperlink"/>
                <w:noProof/>
              </w:rPr>
              <w:t>7. Therapeutic and clinical support (therapy</w:t>
            </w:r>
            <w:r w:rsidRPr="009A5A4C">
              <w:rPr>
                <w:rStyle w:val="Hyperlink"/>
                <w:rFonts w:ascii="Cambria Math" w:hAnsi="Cambria Math" w:cs="Cambria Math"/>
                <w:noProof/>
              </w:rPr>
              <w:t>‑</w:t>
            </w:r>
            <w:r w:rsidRPr="009A5A4C">
              <w:rPr>
                <w:rStyle w:val="Hyperlink"/>
                <w:noProof/>
              </w:rPr>
              <w:t>informed practice)</w:t>
            </w:r>
            <w:r>
              <w:rPr>
                <w:noProof/>
                <w:webHidden/>
              </w:rPr>
              <w:tab/>
            </w:r>
            <w:r>
              <w:rPr>
                <w:noProof/>
                <w:webHidden/>
              </w:rPr>
              <w:fldChar w:fldCharType="begin"/>
            </w:r>
            <w:r>
              <w:rPr>
                <w:noProof/>
                <w:webHidden/>
              </w:rPr>
              <w:instrText xml:space="preserve"> PAGEREF _Toc223120037 \h </w:instrText>
            </w:r>
            <w:r>
              <w:rPr>
                <w:noProof/>
                <w:webHidden/>
              </w:rPr>
            </w:r>
            <w:r>
              <w:rPr>
                <w:noProof/>
                <w:webHidden/>
              </w:rPr>
              <w:fldChar w:fldCharType="separate"/>
            </w:r>
            <w:r>
              <w:rPr>
                <w:noProof/>
                <w:webHidden/>
              </w:rPr>
              <w:t>6</w:t>
            </w:r>
            <w:r>
              <w:rPr>
                <w:noProof/>
                <w:webHidden/>
              </w:rPr>
              <w:fldChar w:fldCharType="end"/>
            </w:r>
          </w:hyperlink>
        </w:p>
        <w:p w14:paraId="397BD150" w14:textId="0B9A6950" w:rsidR="000061F4" w:rsidRDefault="000061F4">
          <w:pPr>
            <w:pStyle w:val="TOC1"/>
            <w:tabs>
              <w:tab w:val="right" w:leader="dot" w:pos="9247"/>
            </w:tabs>
            <w:rPr>
              <w:rFonts w:asciiTheme="minorHAnsi" w:hAnsiTheme="minorHAnsi"/>
              <w:noProof/>
              <w:kern w:val="2"/>
              <w:sz w:val="24"/>
              <w:szCs w:val="24"/>
              <w:lang w:eastAsia="en-GB"/>
              <w14:ligatures w14:val="standardContextual"/>
            </w:rPr>
          </w:pPr>
          <w:hyperlink w:anchor="_Toc223120038" w:history="1">
            <w:r w:rsidRPr="009A5A4C">
              <w:rPr>
                <w:rStyle w:val="Hyperlink"/>
                <w:noProof/>
              </w:rPr>
              <w:t>8. How we work day</w:t>
            </w:r>
            <w:r w:rsidRPr="009A5A4C">
              <w:rPr>
                <w:rStyle w:val="Hyperlink"/>
                <w:rFonts w:ascii="Cambria Math" w:hAnsi="Cambria Math" w:cs="Cambria Math"/>
                <w:noProof/>
              </w:rPr>
              <w:t>‑</w:t>
            </w:r>
            <w:r w:rsidRPr="009A5A4C">
              <w:rPr>
                <w:rStyle w:val="Hyperlink"/>
                <w:noProof/>
              </w:rPr>
              <w:t>to</w:t>
            </w:r>
            <w:r w:rsidRPr="009A5A4C">
              <w:rPr>
                <w:rStyle w:val="Hyperlink"/>
                <w:rFonts w:ascii="Cambria Math" w:hAnsi="Cambria Math" w:cs="Cambria Math"/>
                <w:noProof/>
              </w:rPr>
              <w:t>‑</w:t>
            </w:r>
            <w:r w:rsidRPr="009A5A4C">
              <w:rPr>
                <w:rStyle w:val="Hyperlink"/>
                <w:noProof/>
              </w:rPr>
              <w:t>day</w:t>
            </w:r>
            <w:r>
              <w:rPr>
                <w:noProof/>
                <w:webHidden/>
              </w:rPr>
              <w:tab/>
            </w:r>
            <w:r>
              <w:rPr>
                <w:noProof/>
                <w:webHidden/>
              </w:rPr>
              <w:fldChar w:fldCharType="begin"/>
            </w:r>
            <w:r>
              <w:rPr>
                <w:noProof/>
                <w:webHidden/>
              </w:rPr>
              <w:instrText xml:space="preserve"> PAGEREF _Toc223120038 \h </w:instrText>
            </w:r>
            <w:r>
              <w:rPr>
                <w:noProof/>
                <w:webHidden/>
              </w:rPr>
            </w:r>
            <w:r>
              <w:rPr>
                <w:noProof/>
                <w:webHidden/>
              </w:rPr>
              <w:fldChar w:fldCharType="separate"/>
            </w:r>
            <w:r>
              <w:rPr>
                <w:noProof/>
                <w:webHidden/>
              </w:rPr>
              <w:t>6</w:t>
            </w:r>
            <w:r>
              <w:rPr>
                <w:noProof/>
                <w:webHidden/>
              </w:rPr>
              <w:fldChar w:fldCharType="end"/>
            </w:r>
          </w:hyperlink>
        </w:p>
        <w:p w14:paraId="5E19C446" w14:textId="10319558" w:rsidR="000061F4" w:rsidRDefault="000061F4">
          <w:pPr>
            <w:pStyle w:val="TOC1"/>
            <w:tabs>
              <w:tab w:val="right" w:leader="dot" w:pos="9247"/>
            </w:tabs>
            <w:rPr>
              <w:rFonts w:asciiTheme="minorHAnsi" w:hAnsiTheme="minorHAnsi"/>
              <w:noProof/>
              <w:kern w:val="2"/>
              <w:sz w:val="24"/>
              <w:szCs w:val="24"/>
              <w:lang w:eastAsia="en-GB"/>
              <w14:ligatures w14:val="standardContextual"/>
            </w:rPr>
          </w:pPr>
          <w:hyperlink w:anchor="_Toc223120039" w:history="1">
            <w:r w:rsidRPr="009A5A4C">
              <w:rPr>
                <w:rStyle w:val="Hyperlink"/>
                <w:noProof/>
              </w:rPr>
              <w:t>9. Professional development, induction and coaching</w:t>
            </w:r>
            <w:r>
              <w:rPr>
                <w:noProof/>
                <w:webHidden/>
              </w:rPr>
              <w:tab/>
            </w:r>
            <w:r>
              <w:rPr>
                <w:noProof/>
                <w:webHidden/>
              </w:rPr>
              <w:fldChar w:fldCharType="begin"/>
            </w:r>
            <w:r>
              <w:rPr>
                <w:noProof/>
                <w:webHidden/>
              </w:rPr>
              <w:instrText xml:space="preserve"> PAGEREF _Toc223120039 \h </w:instrText>
            </w:r>
            <w:r>
              <w:rPr>
                <w:noProof/>
                <w:webHidden/>
              </w:rPr>
            </w:r>
            <w:r>
              <w:rPr>
                <w:noProof/>
                <w:webHidden/>
              </w:rPr>
              <w:fldChar w:fldCharType="separate"/>
            </w:r>
            <w:r>
              <w:rPr>
                <w:noProof/>
                <w:webHidden/>
              </w:rPr>
              <w:t>7</w:t>
            </w:r>
            <w:r>
              <w:rPr>
                <w:noProof/>
                <w:webHidden/>
              </w:rPr>
              <w:fldChar w:fldCharType="end"/>
            </w:r>
          </w:hyperlink>
        </w:p>
        <w:p w14:paraId="1D8BA5F2" w14:textId="49F24665" w:rsidR="000061F4" w:rsidRDefault="000061F4">
          <w:pPr>
            <w:pStyle w:val="TOC1"/>
            <w:tabs>
              <w:tab w:val="right" w:leader="dot" w:pos="9247"/>
            </w:tabs>
            <w:rPr>
              <w:rFonts w:asciiTheme="minorHAnsi" w:hAnsiTheme="minorHAnsi"/>
              <w:noProof/>
              <w:kern w:val="2"/>
              <w:sz w:val="24"/>
              <w:szCs w:val="24"/>
              <w:lang w:eastAsia="en-GB"/>
              <w14:ligatures w14:val="standardContextual"/>
            </w:rPr>
          </w:pPr>
          <w:hyperlink w:anchor="_Toc223120040" w:history="1">
            <w:r w:rsidRPr="009A5A4C">
              <w:rPr>
                <w:rStyle w:val="Hyperlink"/>
                <w:noProof/>
              </w:rPr>
              <w:t>10. Working at CPA (practicalities, wellbeing and benefits)</w:t>
            </w:r>
            <w:r>
              <w:rPr>
                <w:noProof/>
                <w:webHidden/>
              </w:rPr>
              <w:tab/>
            </w:r>
            <w:r>
              <w:rPr>
                <w:noProof/>
                <w:webHidden/>
              </w:rPr>
              <w:fldChar w:fldCharType="begin"/>
            </w:r>
            <w:r>
              <w:rPr>
                <w:noProof/>
                <w:webHidden/>
              </w:rPr>
              <w:instrText xml:space="preserve"> PAGEREF _Toc223120040 \h </w:instrText>
            </w:r>
            <w:r>
              <w:rPr>
                <w:noProof/>
                <w:webHidden/>
              </w:rPr>
            </w:r>
            <w:r>
              <w:rPr>
                <w:noProof/>
                <w:webHidden/>
              </w:rPr>
              <w:fldChar w:fldCharType="separate"/>
            </w:r>
            <w:r>
              <w:rPr>
                <w:noProof/>
                <w:webHidden/>
              </w:rPr>
              <w:t>7</w:t>
            </w:r>
            <w:r>
              <w:rPr>
                <w:noProof/>
                <w:webHidden/>
              </w:rPr>
              <w:fldChar w:fldCharType="end"/>
            </w:r>
          </w:hyperlink>
        </w:p>
        <w:p w14:paraId="1169F9B4" w14:textId="41758245" w:rsidR="000061F4" w:rsidRDefault="000061F4">
          <w:pPr>
            <w:pStyle w:val="TOC1"/>
            <w:tabs>
              <w:tab w:val="right" w:leader="dot" w:pos="9247"/>
            </w:tabs>
            <w:rPr>
              <w:rFonts w:asciiTheme="minorHAnsi" w:hAnsiTheme="minorHAnsi"/>
              <w:noProof/>
              <w:kern w:val="2"/>
              <w:sz w:val="24"/>
              <w:szCs w:val="24"/>
              <w:lang w:eastAsia="en-GB"/>
              <w14:ligatures w14:val="standardContextual"/>
            </w:rPr>
          </w:pPr>
          <w:hyperlink w:anchor="_Toc223120041" w:history="1">
            <w:r w:rsidRPr="009A5A4C">
              <w:rPr>
                <w:rStyle w:val="Hyperlink"/>
                <w:noProof/>
              </w:rPr>
              <w:t>11. Equality, safeguarding and safer recruitment</w:t>
            </w:r>
            <w:r>
              <w:rPr>
                <w:noProof/>
                <w:webHidden/>
              </w:rPr>
              <w:tab/>
            </w:r>
            <w:r>
              <w:rPr>
                <w:noProof/>
                <w:webHidden/>
              </w:rPr>
              <w:fldChar w:fldCharType="begin"/>
            </w:r>
            <w:r>
              <w:rPr>
                <w:noProof/>
                <w:webHidden/>
              </w:rPr>
              <w:instrText xml:space="preserve"> PAGEREF _Toc223120041 \h </w:instrText>
            </w:r>
            <w:r>
              <w:rPr>
                <w:noProof/>
                <w:webHidden/>
              </w:rPr>
            </w:r>
            <w:r>
              <w:rPr>
                <w:noProof/>
                <w:webHidden/>
              </w:rPr>
              <w:fldChar w:fldCharType="separate"/>
            </w:r>
            <w:r>
              <w:rPr>
                <w:noProof/>
                <w:webHidden/>
              </w:rPr>
              <w:t>8</w:t>
            </w:r>
            <w:r>
              <w:rPr>
                <w:noProof/>
                <w:webHidden/>
              </w:rPr>
              <w:fldChar w:fldCharType="end"/>
            </w:r>
          </w:hyperlink>
        </w:p>
        <w:p w14:paraId="299D1821" w14:textId="07A89B94" w:rsidR="000061F4" w:rsidRDefault="000061F4">
          <w:pPr>
            <w:pStyle w:val="TOC1"/>
            <w:tabs>
              <w:tab w:val="right" w:leader="dot" w:pos="9247"/>
            </w:tabs>
            <w:rPr>
              <w:rFonts w:asciiTheme="minorHAnsi" w:hAnsiTheme="minorHAnsi"/>
              <w:noProof/>
              <w:kern w:val="2"/>
              <w:sz w:val="24"/>
              <w:szCs w:val="24"/>
              <w:lang w:eastAsia="en-GB"/>
              <w14:ligatures w14:val="standardContextual"/>
            </w:rPr>
          </w:pPr>
          <w:hyperlink w:anchor="_Toc223120042" w:history="1">
            <w:r w:rsidRPr="009A5A4C">
              <w:rPr>
                <w:rStyle w:val="Hyperlink"/>
                <w:noProof/>
              </w:rPr>
              <w:t>12. Guidance for applicants and recruitment process</w:t>
            </w:r>
            <w:r>
              <w:rPr>
                <w:noProof/>
                <w:webHidden/>
              </w:rPr>
              <w:tab/>
            </w:r>
            <w:r>
              <w:rPr>
                <w:noProof/>
                <w:webHidden/>
              </w:rPr>
              <w:fldChar w:fldCharType="begin"/>
            </w:r>
            <w:r>
              <w:rPr>
                <w:noProof/>
                <w:webHidden/>
              </w:rPr>
              <w:instrText xml:space="preserve"> PAGEREF _Toc223120042 \h </w:instrText>
            </w:r>
            <w:r>
              <w:rPr>
                <w:noProof/>
                <w:webHidden/>
              </w:rPr>
            </w:r>
            <w:r>
              <w:rPr>
                <w:noProof/>
                <w:webHidden/>
              </w:rPr>
              <w:fldChar w:fldCharType="separate"/>
            </w:r>
            <w:r>
              <w:rPr>
                <w:noProof/>
                <w:webHidden/>
              </w:rPr>
              <w:t>8</w:t>
            </w:r>
            <w:r>
              <w:rPr>
                <w:noProof/>
                <w:webHidden/>
              </w:rPr>
              <w:fldChar w:fldCharType="end"/>
            </w:r>
          </w:hyperlink>
        </w:p>
        <w:p w14:paraId="0AB36423" w14:textId="46F2CC74" w:rsidR="000061F4" w:rsidRDefault="000061F4">
          <w:pPr>
            <w:pStyle w:val="TOC1"/>
            <w:tabs>
              <w:tab w:val="right" w:leader="dot" w:pos="9247"/>
            </w:tabs>
            <w:rPr>
              <w:rFonts w:asciiTheme="minorHAnsi" w:hAnsiTheme="minorHAnsi"/>
              <w:noProof/>
              <w:kern w:val="2"/>
              <w:sz w:val="24"/>
              <w:szCs w:val="24"/>
              <w:lang w:eastAsia="en-GB"/>
              <w14:ligatures w14:val="standardContextual"/>
            </w:rPr>
          </w:pPr>
          <w:hyperlink w:anchor="_Toc223120043" w:history="1">
            <w:r w:rsidRPr="009A5A4C">
              <w:rPr>
                <w:rStyle w:val="Hyperlink"/>
                <w:noProof/>
              </w:rPr>
              <w:t>13. Statement of Provision</w:t>
            </w:r>
            <w:r>
              <w:rPr>
                <w:noProof/>
                <w:webHidden/>
              </w:rPr>
              <w:tab/>
            </w:r>
            <w:r>
              <w:rPr>
                <w:noProof/>
                <w:webHidden/>
              </w:rPr>
              <w:fldChar w:fldCharType="begin"/>
            </w:r>
            <w:r>
              <w:rPr>
                <w:noProof/>
                <w:webHidden/>
              </w:rPr>
              <w:instrText xml:space="preserve"> PAGEREF _Toc223120043 \h </w:instrText>
            </w:r>
            <w:r>
              <w:rPr>
                <w:noProof/>
                <w:webHidden/>
              </w:rPr>
            </w:r>
            <w:r>
              <w:rPr>
                <w:noProof/>
                <w:webHidden/>
              </w:rPr>
              <w:fldChar w:fldCharType="separate"/>
            </w:r>
            <w:r>
              <w:rPr>
                <w:noProof/>
                <w:webHidden/>
              </w:rPr>
              <w:t>9</w:t>
            </w:r>
            <w:r>
              <w:rPr>
                <w:noProof/>
                <w:webHidden/>
              </w:rPr>
              <w:fldChar w:fldCharType="end"/>
            </w:r>
          </w:hyperlink>
        </w:p>
        <w:p w14:paraId="1F154465" w14:textId="1C58FC68" w:rsidR="000061F4" w:rsidRDefault="000061F4">
          <w:pPr>
            <w:pStyle w:val="TOC1"/>
            <w:tabs>
              <w:tab w:val="right" w:leader="dot" w:pos="9247"/>
            </w:tabs>
            <w:rPr>
              <w:rFonts w:asciiTheme="minorHAnsi" w:hAnsiTheme="minorHAnsi"/>
              <w:noProof/>
              <w:kern w:val="2"/>
              <w:sz w:val="24"/>
              <w:szCs w:val="24"/>
              <w:lang w:eastAsia="en-GB"/>
              <w14:ligatures w14:val="standardContextual"/>
            </w:rPr>
          </w:pPr>
          <w:hyperlink w:anchor="_Toc223120044" w:history="1">
            <w:r w:rsidRPr="009A5A4C">
              <w:rPr>
                <w:rStyle w:val="Hyperlink"/>
                <w:noProof/>
              </w:rPr>
              <w:t>Appendix: Quick glossary</w:t>
            </w:r>
            <w:r>
              <w:rPr>
                <w:noProof/>
                <w:webHidden/>
              </w:rPr>
              <w:tab/>
            </w:r>
            <w:r>
              <w:rPr>
                <w:noProof/>
                <w:webHidden/>
              </w:rPr>
              <w:fldChar w:fldCharType="begin"/>
            </w:r>
            <w:r>
              <w:rPr>
                <w:noProof/>
                <w:webHidden/>
              </w:rPr>
              <w:instrText xml:space="preserve"> PAGEREF _Toc223120044 \h </w:instrText>
            </w:r>
            <w:r>
              <w:rPr>
                <w:noProof/>
                <w:webHidden/>
              </w:rPr>
            </w:r>
            <w:r>
              <w:rPr>
                <w:noProof/>
                <w:webHidden/>
              </w:rPr>
              <w:fldChar w:fldCharType="separate"/>
            </w:r>
            <w:r>
              <w:rPr>
                <w:noProof/>
                <w:webHidden/>
              </w:rPr>
              <w:t>10</w:t>
            </w:r>
            <w:r>
              <w:rPr>
                <w:noProof/>
                <w:webHidden/>
              </w:rPr>
              <w:fldChar w:fldCharType="end"/>
            </w:r>
          </w:hyperlink>
        </w:p>
        <w:p w14:paraId="3CD471C6" w14:textId="0DED9A94" w:rsidR="00AE78CA" w:rsidRDefault="00AE78CA">
          <w:r>
            <w:rPr>
              <w:b/>
              <w:bCs/>
              <w:noProof/>
            </w:rPr>
            <w:fldChar w:fldCharType="end"/>
          </w:r>
        </w:p>
      </w:sdtContent>
    </w:sdt>
    <w:p w14:paraId="40730AF8" w14:textId="77777777" w:rsidR="00FD0343" w:rsidRDefault="00FD0343">
      <w:pPr>
        <w:rPr>
          <w:rFonts w:eastAsiaTheme="majorEastAsia" w:cs="Arial"/>
          <w:b/>
          <w:bCs/>
          <w:color w:val="365F91" w:themeColor="accent1" w:themeShade="BF"/>
          <w:sz w:val="32"/>
          <w:szCs w:val="28"/>
        </w:rPr>
      </w:pPr>
      <w:r>
        <w:rPr>
          <w:rFonts w:cs="Arial"/>
        </w:rPr>
        <w:br w:type="page"/>
      </w:r>
    </w:p>
    <w:p w14:paraId="0FDD8433" w14:textId="3B5B8110" w:rsidR="00CB7F12" w:rsidRPr="00F435AC" w:rsidRDefault="002D1252" w:rsidP="00F34D1F">
      <w:pPr>
        <w:pStyle w:val="Heading1"/>
        <w:rPr>
          <w:rFonts w:cs="Arial"/>
        </w:rPr>
      </w:pPr>
      <w:bookmarkStart w:id="1" w:name="_Toc223120031"/>
      <w:r w:rsidRPr="00F435AC">
        <w:rPr>
          <w:rFonts w:cs="Arial"/>
        </w:rPr>
        <w:t>1. Welcome to Charlton Park Academy</w:t>
      </w:r>
      <w:bookmarkEnd w:id="1"/>
    </w:p>
    <w:p w14:paraId="4025651B" w14:textId="77777777" w:rsidR="00CB7F12" w:rsidRPr="00F435AC" w:rsidRDefault="002D1252">
      <w:pPr>
        <w:spacing w:after="120"/>
        <w:rPr>
          <w:rFonts w:cs="Arial"/>
        </w:rPr>
      </w:pPr>
      <w:r w:rsidRPr="00F435AC">
        <w:rPr>
          <w:rFonts w:cs="Arial"/>
        </w:rPr>
        <w:t>Thank you for your interest in joining Charlton Park Academy (CPA). We are a specialist secondary academy for children and young people aged 11–19 with Education, Health and Care Plans (EHCPs), including pupils with autism (including sensory autism), severe learning difficulties (SLD), profound and multiple learning difficulties (PMLD), and complex communication and regulation needs.</w:t>
      </w:r>
    </w:p>
    <w:p w14:paraId="75A488B5" w14:textId="55B33050" w:rsidR="00CB7F12" w:rsidRDefault="002D1252">
      <w:pPr>
        <w:spacing w:after="120"/>
        <w:rPr>
          <w:rFonts w:cs="Arial"/>
        </w:rPr>
      </w:pPr>
      <w:r w:rsidRPr="00F435AC">
        <w:rPr>
          <w:rFonts w:cs="Arial"/>
        </w:rPr>
        <w:t xml:space="preserve">At CPA, pupil achievement is inseparable from the conditions that enable pupils to engage with learning safely and consistently. Those conditions are: emotional regulation, communication, consistency of adult support, and </w:t>
      </w:r>
      <w:r w:rsidR="00AC7427" w:rsidRPr="00F435AC">
        <w:rPr>
          <w:rFonts w:cs="Arial"/>
        </w:rPr>
        <w:t>s</w:t>
      </w:r>
      <w:r w:rsidRPr="00F435AC">
        <w:rPr>
          <w:rFonts w:cs="Arial"/>
        </w:rPr>
        <w:t>afeguarding</w:t>
      </w:r>
      <w:r w:rsidRPr="00F435AC">
        <w:rPr>
          <w:rFonts w:ascii="Cambria Math" w:hAnsi="Cambria Math" w:cs="Cambria Math"/>
        </w:rPr>
        <w:t>‑</w:t>
      </w:r>
      <w:r w:rsidRPr="00F435AC">
        <w:rPr>
          <w:rFonts w:cs="Arial"/>
        </w:rPr>
        <w:t>competent practice.</w:t>
      </w:r>
    </w:p>
    <w:p w14:paraId="43662385" w14:textId="77777777" w:rsidR="005E5D8C" w:rsidRPr="00F435AC" w:rsidRDefault="005E5D8C" w:rsidP="005E5D8C">
      <w:pPr>
        <w:pStyle w:val="Heading1"/>
      </w:pPr>
      <w:bookmarkStart w:id="2" w:name="_Toc223120032"/>
      <w:r w:rsidRPr="00F435AC">
        <w:t>2. The headline: what makes CPA distinctive</w:t>
      </w:r>
      <w:bookmarkEnd w:id="2"/>
    </w:p>
    <w:p w14:paraId="406D6DB3" w14:textId="77777777" w:rsidR="005E5D8C" w:rsidRPr="00F435AC" w:rsidRDefault="005E5D8C" w:rsidP="005E5D8C">
      <w:pPr>
        <w:pStyle w:val="ListBullet"/>
        <w:spacing w:after="40"/>
        <w:rPr>
          <w:rFonts w:cs="Arial"/>
        </w:rPr>
      </w:pPr>
      <w:r w:rsidRPr="00F435AC">
        <w:rPr>
          <w:rFonts w:cs="Arial"/>
        </w:rPr>
        <w:t>A calm, structured school day designed to reduce uncertainty and increase engagement for pupils with complex SEND.</w:t>
      </w:r>
    </w:p>
    <w:p w14:paraId="41163156" w14:textId="77777777" w:rsidR="005E5D8C" w:rsidRPr="00F435AC" w:rsidRDefault="005E5D8C" w:rsidP="005E5D8C">
      <w:pPr>
        <w:pStyle w:val="ListBullet"/>
        <w:spacing w:after="40"/>
        <w:rPr>
          <w:rFonts w:cs="Arial"/>
        </w:rPr>
      </w:pPr>
      <w:r w:rsidRPr="00F435AC">
        <w:rPr>
          <w:rFonts w:cs="Arial"/>
        </w:rPr>
        <w:t>A curriculum connected to real</w:t>
      </w:r>
      <w:r w:rsidRPr="00F435AC">
        <w:rPr>
          <w:rFonts w:ascii="Cambria Math" w:hAnsi="Cambria Math" w:cs="Cambria Math"/>
        </w:rPr>
        <w:t>‑</w:t>
      </w:r>
      <w:r w:rsidRPr="00F435AC">
        <w:rPr>
          <w:rFonts w:cs="Arial"/>
        </w:rPr>
        <w:t>life independence and Preparation for Adulthood (PfA), not ‘paper compliance’.</w:t>
      </w:r>
    </w:p>
    <w:p w14:paraId="0B6F8AC2" w14:textId="77777777" w:rsidR="005E5D8C" w:rsidRPr="00F435AC" w:rsidRDefault="005E5D8C" w:rsidP="005E5D8C">
      <w:pPr>
        <w:pStyle w:val="ListBullet"/>
        <w:spacing w:after="40"/>
        <w:rPr>
          <w:rFonts w:cs="Arial"/>
        </w:rPr>
      </w:pPr>
      <w:r w:rsidRPr="00F435AC">
        <w:rPr>
          <w:rFonts w:cs="Arial"/>
        </w:rPr>
        <w:t>Total Communication and regulation</w:t>
      </w:r>
      <w:r w:rsidRPr="00F435AC">
        <w:rPr>
          <w:rFonts w:ascii="Cambria Math" w:hAnsi="Cambria Math" w:cs="Cambria Math"/>
        </w:rPr>
        <w:t>‑</w:t>
      </w:r>
      <w:r w:rsidRPr="00F435AC">
        <w:rPr>
          <w:rFonts w:cs="Arial"/>
        </w:rPr>
        <w:t>first practice so pupils can access learning and relationships.</w:t>
      </w:r>
    </w:p>
    <w:p w14:paraId="512AF823" w14:textId="77777777" w:rsidR="005E5D8C" w:rsidRPr="00F435AC" w:rsidRDefault="005E5D8C" w:rsidP="005E5D8C">
      <w:pPr>
        <w:pStyle w:val="ListBullet"/>
        <w:spacing w:after="40"/>
        <w:rPr>
          <w:rFonts w:cs="Arial"/>
        </w:rPr>
      </w:pPr>
      <w:r w:rsidRPr="00F435AC">
        <w:rPr>
          <w:rFonts w:cs="Arial"/>
        </w:rPr>
        <w:t>Therapy</w:t>
      </w:r>
      <w:r w:rsidRPr="00F435AC">
        <w:rPr>
          <w:rFonts w:ascii="Cambria Math" w:hAnsi="Cambria Math" w:cs="Cambria Math"/>
        </w:rPr>
        <w:t>‑</w:t>
      </w:r>
      <w:r w:rsidRPr="00F435AC">
        <w:rPr>
          <w:rFonts w:cs="Arial"/>
        </w:rPr>
        <w:t>informed routines embedded into classrooms, transitions and social times.</w:t>
      </w:r>
    </w:p>
    <w:p w14:paraId="787E3160" w14:textId="77777777" w:rsidR="005E5D8C" w:rsidRPr="00F435AC" w:rsidRDefault="005E5D8C" w:rsidP="005E5D8C">
      <w:pPr>
        <w:pStyle w:val="ListBullet"/>
        <w:spacing w:after="40"/>
        <w:ind w:left="357" w:hanging="357"/>
        <w:rPr>
          <w:rFonts w:cs="Arial"/>
        </w:rPr>
      </w:pPr>
      <w:r w:rsidRPr="00F435AC">
        <w:rPr>
          <w:rFonts w:cs="Arial"/>
        </w:rPr>
        <w:t>High expectations of adult practice: consistent, safe, respectful and evidence</w:t>
      </w:r>
      <w:r w:rsidRPr="00F435AC">
        <w:rPr>
          <w:rFonts w:ascii="Cambria Math" w:hAnsi="Cambria Math" w:cs="Cambria Math"/>
        </w:rPr>
        <w:t>‑</w:t>
      </w:r>
      <w:r w:rsidRPr="00F435AC">
        <w:rPr>
          <w:rFonts w:cs="Arial"/>
        </w:rPr>
        <w:t>informed.</w:t>
      </w:r>
    </w:p>
    <w:p w14:paraId="1C3927D6" w14:textId="77777777" w:rsidR="005E5D8C" w:rsidRPr="00F435AC" w:rsidRDefault="005E5D8C" w:rsidP="005E5D8C">
      <w:pPr>
        <w:spacing w:after="0"/>
        <w:rPr>
          <w:rFonts w:cs="Arial"/>
        </w:rPr>
      </w:pPr>
    </w:p>
    <w:p w14:paraId="3E61781D" w14:textId="0691E1AC" w:rsidR="003B2B28" w:rsidRPr="003B2B28" w:rsidRDefault="00135CDA" w:rsidP="00135CDA">
      <w:pPr>
        <w:pStyle w:val="Heading1"/>
      </w:pPr>
      <w:bookmarkStart w:id="3" w:name="_Toc223120033"/>
      <w:r>
        <w:t xml:space="preserve">3. </w:t>
      </w:r>
      <w:r w:rsidR="003B2B28" w:rsidRPr="003B2B28">
        <w:t>Who We</w:t>
      </w:r>
      <w:r w:rsidR="006B7290">
        <w:t xml:space="preserve"> A</w:t>
      </w:r>
      <w:r w:rsidR="003B2B28" w:rsidRPr="003B2B28">
        <w:t>re Looking For</w:t>
      </w:r>
      <w:bookmarkEnd w:id="3"/>
    </w:p>
    <w:p w14:paraId="273DE0BD" w14:textId="77777777" w:rsidR="00460DA9" w:rsidRPr="00460DA9" w:rsidRDefault="00460DA9" w:rsidP="00460DA9">
      <w:pPr>
        <w:spacing w:after="120"/>
        <w:rPr>
          <w:rFonts w:cs="Arial"/>
        </w:rPr>
      </w:pPr>
      <w:r w:rsidRPr="00460DA9">
        <w:rPr>
          <w:rFonts w:cs="Arial"/>
        </w:rPr>
        <w:t>For this Vice Principal role, we are looking for a reflective, values-led senior leader who is curious, coachable and committed to doing the small things consistently well — because that is what changes pupils’ lives in a complex SEND context.</w:t>
      </w:r>
    </w:p>
    <w:p w14:paraId="0BE38113" w14:textId="77777777" w:rsidR="00460DA9" w:rsidRPr="00460DA9" w:rsidRDefault="00460DA9" w:rsidP="00460DA9">
      <w:pPr>
        <w:spacing w:after="120"/>
        <w:rPr>
          <w:rFonts w:cs="Arial"/>
        </w:rPr>
      </w:pPr>
      <w:r w:rsidRPr="00460DA9">
        <w:rPr>
          <w:rFonts w:cs="Arial"/>
        </w:rPr>
        <w:t>This is a strategic Quality of Education post: you will lead the whole-school vision for curriculum, teaching and assessment, ensuring it is coherent, aligned to the SIP, and demonstrably improving pupil outcomes — including progress towards EHCP and Preparation for Adulthood (PfA) outcomes.</w:t>
      </w:r>
    </w:p>
    <w:p w14:paraId="31DB7FE5" w14:textId="77777777" w:rsidR="00460DA9" w:rsidRPr="00460DA9" w:rsidRDefault="00460DA9" w:rsidP="00460DA9">
      <w:pPr>
        <w:spacing w:after="120"/>
        <w:rPr>
          <w:rFonts w:cs="Arial"/>
          <w:b/>
          <w:bCs/>
        </w:rPr>
      </w:pPr>
      <w:r w:rsidRPr="00460DA9">
        <w:rPr>
          <w:rFonts w:cs="Arial"/>
          <w:b/>
          <w:bCs/>
        </w:rPr>
        <w:t>The kind of leader who thrives at CPA</w:t>
      </w:r>
    </w:p>
    <w:p w14:paraId="4CC6490C" w14:textId="77777777" w:rsidR="00460DA9" w:rsidRPr="00460DA9" w:rsidRDefault="00460DA9" w:rsidP="00460DA9">
      <w:pPr>
        <w:spacing w:after="120"/>
        <w:rPr>
          <w:rFonts w:cs="Arial"/>
        </w:rPr>
      </w:pPr>
      <w:r w:rsidRPr="00460DA9">
        <w:rPr>
          <w:rFonts w:cs="Arial"/>
          <w:b/>
          <w:bCs/>
        </w:rPr>
        <w:t>A system-builder, not a “hero leader”.</w:t>
      </w:r>
      <w:r w:rsidRPr="00460DA9">
        <w:rPr>
          <w:rFonts w:cs="Arial"/>
        </w:rPr>
        <w:br/>
        <w:t xml:space="preserve">You can design and embed high-trust, high-challenge systems for curriculum, teaching and assessment — and make them </w:t>
      </w:r>
      <w:r w:rsidRPr="00460DA9">
        <w:rPr>
          <w:rFonts w:cs="Arial"/>
          <w:i/>
          <w:iCs/>
        </w:rPr>
        <w:t>stick</w:t>
      </w:r>
      <w:r w:rsidRPr="00460DA9">
        <w:rPr>
          <w:rFonts w:cs="Arial"/>
        </w:rPr>
        <w:t xml:space="preserve"> through clarity, routines, feedback loops, and follow-through. This role explicitly requires frequent, supportive QA that links directly to evaluation and next steps, and feeds into SEF and SIP.</w:t>
      </w:r>
    </w:p>
    <w:p w14:paraId="6DED332D" w14:textId="77777777" w:rsidR="00460DA9" w:rsidRPr="00460DA9" w:rsidRDefault="00460DA9" w:rsidP="00460DA9">
      <w:pPr>
        <w:spacing w:after="120"/>
        <w:rPr>
          <w:rFonts w:cs="Arial"/>
        </w:rPr>
      </w:pPr>
      <w:r w:rsidRPr="00460DA9">
        <w:rPr>
          <w:rFonts w:cs="Arial"/>
          <w:b/>
          <w:bCs/>
        </w:rPr>
        <w:t>A leader who grows other leaders.</w:t>
      </w:r>
      <w:r w:rsidRPr="00460DA9">
        <w:rPr>
          <w:rFonts w:cs="Arial"/>
        </w:rPr>
        <w:br/>
        <w:t>You actively build leadership capacity at all levels by coaching and mentoring leaders to monitor, evaluate and improve their own areas of responsibility, using robust evidence.</w:t>
      </w:r>
    </w:p>
    <w:p w14:paraId="3FD13764" w14:textId="77777777" w:rsidR="00460DA9" w:rsidRPr="00460DA9" w:rsidRDefault="00460DA9" w:rsidP="00460DA9">
      <w:pPr>
        <w:spacing w:after="120"/>
        <w:rPr>
          <w:rFonts w:cs="Arial"/>
        </w:rPr>
      </w:pPr>
      <w:r w:rsidRPr="00460DA9">
        <w:rPr>
          <w:rFonts w:cs="Arial"/>
          <w:b/>
          <w:bCs/>
        </w:rPr>
        <w:t>A leader who can hold high standards without burning people out.</w:t>
      </w:r>
      <w:r w:rsidRPr="00460DA9">
        <w:rPr>
          <w:rFonts w:cs="Arial"/>
        </w:rPr>
        <w:br/>
        <w:t xml:space="preserve">You use clear, compassionate, but uncompromising communication to hold colleagues accountable to high standards </w:t>
      </w:r>
      <w:r w:rsidRPr="00460DA9">
        <w:rPr>
          <w:rFonts w:cs="Arial"/>
          <w:i/>
          <w:iCs/>
        </w:rPr>
        <w:t>without fostering resentment</w:t>
      </w:r>
      <w:r w:rsidRPr="00460DA9">
        <w:rPr>
          <w:rFonts w:cs="Arial"/>
        </w:rPr>
        <w:t>, and you ensure QA always results in concrete action-planning.</w:t>
      </w:r>
    </w:p>
    <w:p w14:paraId="5846BC7C" w14:textId="77777777" w:rsidR="00460DA9" w:rsidRPr="00460DA9" w:rsidRDefault="00460DA9" w:rsidP="00460DA9">
      <w:pPr>
        <w:spacing w:after="120"/>
        <w:rPr>
          <w:rFonts w:cs="Arial"/>
        </w:rPr>
      </w:pPr>
      <w:r w:rsidRPr="00460DA9">
        <w:rPr>
          <w:rFonts w:cs="Arial"/>
          <w:b/>
          <w:bCs/>
        </w:rPr>
        <w:t>An evidence-informed leader with strong curriculum and assessment literacy.</w:t>
      </w:r>
      <w:r w:rsidRPr="00460DA9">
        <w:rPr>
          <w:rFonts w:cs="Arial"/>
        </w:rPr>
        <w:br/>
        <w:t>CPA is an evidence-informed school and aligns People Development to the Chartered College of Teaching Professional Framework.</w:t>
      </w:r>
      <w:r w:rsidRPr="00460DA9">
        <w:rPr>
          <w:rFonts w:cs="Arial"/>
        </w:rPr>
        <w:br/>
        <w:t>In the spirit of the Chartered College leadership principles, we’re looking for leaders who:</w:t>
      </w:r>
    </w:p>
    <w:p w14:paraId="2CB9D3FD" w14:textId="77777777" w:rsidR="00460DA9" w:rsidRPr="00460DA9" w:rsidRDefault="00460DA9" w:rsidP="00460DA9">
      <w:pPr>
        <w:numPr>
          <w:ilvl w:val="0"/>
          <w:numId w:val="11"/>
        </w:numPr>
        <w:spacing w:after="120"/>
        <w:rPr>
          <w:rFonts w:cs="Arial"/>
        </w:rPr>
      </w:pPr>
      <w:r w:rsidRPr="00460DA9">
        <w:rPr>
          <w:rFonts w:cs="Arial"/>
          <w:b/>
          <w:bCs/>
        </w:rPr>
        <w:t>Establish effective systems and processes</w:t>
      </w:r>
      <w:r w:rsidRPr="00460DA9">
        <w:rPr>
          <w:rFonts w:cs="Arial"/>
        </w:rPr>
        <w:t xml:space="preserve"> that support teaching and learning</w:t>
      </w:r>
    </w:p>
    <w:p w14:paraId="70065CCF" w14:textId="77777777" w:rsidR="00460DA9" w:rsidRPr="00460DA9" w:rsidRDefault="00460DA9" w:rsidP="00460DA9">
      <w:pPr>
        <w:numPr>
          <w:ilvl w:val="0"/>
          <w:numId w:val="11"/>
        </w:numPr>
        <w:spacing w:after="120"/>
        <w:rPr>
          <w:rFonts w:cs="Arial"/>
        </w:rPr>
      </w:pPr>
      <w:r w:rsidRPr="00460DA9">
        <w:rPr>
          <w:rFonts w:cs="Arial"/>
          <w:b/>
          <w:bCs/>
        </w:rPr>
        <w:t>Set a culture of high expectations</w:t>
      </w:r>
      <w:r w:rsidRPr="00460DA9">
        <w:rPr>
          <w:rFonts w:cs="Arial"/>
        </w:rPr>
        <w:t xml:space="preserve"> and promote positive relationships</w:t>
      </w:r>
    </w:p>
    <w:p w14:paraId="3F23717A" w14:textId="77777777" w:rsidR="00460DA9" w:rsidRPr="00460DA9" w:rsidRDefault="00460DA9" w:rsidP="00460DA9">
      <w:pPr>
        <w:numPr>
          <w:ilvl w:val="0"/>
          <w:numId w:val="11"/>
        </w:numPr>
        <w:spacing w:after="120"/>
        <w:rPr>
          <w:rFonts w:cs="Arial"/>
        </w:rPr>
      </w:pPr>
      <w:r w:rsidRPr="00460DA9">
        <w:rPr>
          <w:rFonts w:cs="Arial"/>
          <w:b/>
          <w:bCs/>
        </w:rPr>
        <w:t>Focus on developing teacher expertise</w:t>
      </w:r>
      <w:r w:rsidRPr="00460DA9">
        <w:rPr>
          <w:rFonts w:cs="Arial"/>
        </w:rPr>
        <w:t xml:space="preserve"> and a culture of excellent teaching</w:t>
      </w:r>
    </w:p>
    <w:p w14:paraId="4DC52DF6" w14:textId="77777777" w:rsidR="00460DA9" w:rsidRPr="00460DA9" w:rsidRDefault="00460DA9" w:rsidP="00460DA9">
      <w:pPr>
        <w:numPr>
          <w:ilvl w:val="0"/>
          <w:numId w:val="11"/>
        </w:numPr>
        <w:spacing w:after="120"/>
        <w:rPr>
          <w:rFonts w:cs="Arial"/>
        </w:rPr>
      </w:pPr>
      <w:r w:rsidRPr="00460DA9">
        <w:rPr>
          <w:rFonts w:cs="Arial"/>
          <w:b/>
          <w:bCs/>
        </w:rPr>
        <w:t>Take an evidence-informed approach</w:t>
      </w:r>
      <w:r w:rsidRPr="00460DA9">
        <w:rPr>
          <w:rFonts w:cs="Arial"/>
        </w:rPr>
        <w:t xml:space="preserve"> to school development</w:t>
      </w:r>
    </w:p>
    <w:p w14:paraId="20810BA3" w14:textId="77777777" w:rsidR="00460DA9" w:rsidRPr="00460DA9" w:rsidRDefault="00460DA9" w:rsidP="00460DA9">
      <w:pPr>
        <w:spacing w:after="120"/>
        <w:rPr>
          <w:rFonts w:cs="Arial"/>
          <w:b/>
          <w:bCs/>
        </w:rPr>
      </w:pPr>
      <w:r w:rsidRPr="00460DA9">
        <w:rPr>
          <w:rFonts w:cs="Arial"/>
          <w:b/>
          <w:bCs/>
        </w:rPr>
        <w:t>What we expect you to be excellent at</w:t>
      </w:r>
    </w:p>
    <w:p w14:paraId="11A83AD1" w14:textId="77777777" w:rsidR="00460DA9" w:rsidRPr="00460DA9" w:rsidRDefault="00460DA9" w:rsidP="00460DA9">
      <w:pPr>
        <w:spacing w:after="120"/>
        <w:rPr>
          <w:rFonts w:cs="Arial"/>
        </w:rPr>
      </w:pPr>
      <w:r w:rsidRPr="00460DA9">
        <w:rPr>
          <w:rFonts w:cs="Arial"/>
          <w:b/>
          <w:bCs/>
        </w:rPr>
        <w:t>1) Quality of Education leadership (whole-school)</w:t>
      </w:r>
    </w:p>
    <w:p w14:paraId="7DE52C27" w14:textId="77777777" w:rsidR="00460DA9" w:rsidRPr="00460DA9" w:rsidRDefault="00460DA9" w:rsidP="00460DA9">
      <w:pPr>
        <w:numPr>
          <w:ilvl w:val="0"/>
          <w:numId w:val="12"/>
        </w:numPr>
        <w:spacing w:after="120"/>
        <w:rPr>
          <w:rFonts w:cs="Arial"/>
        </w:rPr>
      </w:pPr>
      <w:r w:rsidRPr="00460DA9">
        <w:rPr>
          <w:rFonts w:cs="Arial"/>
        </w:rPr>
        <w:t>Leading curriculum intent–implementation–impact across pathways and key stages, aligned to EHCP and PfA priorities.</w:t>
      </w:r>
    </w:p>
    <w:p w14:paraId="5BDBD844" w14:textId="77777777" w:rsidR="00460DA9" w:rsidRPr="00460DA9" w:rsidRDefault="00460DA9" w:rsidP="00460DA9">
      <w:pPr>
        <w:numPr>
          <w:ilvl w:val="0"/>
          <w:numId w:val="12"/>
        </w:numPr>
        <w:spacing w:after="120"/>
        <w:rPr>
          <w:rFonts w:cs="Arial"/>
        </w:rPr>
      </w:pPr>
      <w:r w:rsidRPr="00460DA9">
        <w:rPr>
          <w:rFonts w:cs="Arial"/>
        </w:rPr>
        <w:t>Strengthening assessment so it genuinely informs teaching and next steps, without creating unnecessary workload.</w:t>
      </w:r>
    </w:p>
    <w:p w14:paraId="1C048B89" w14:textId="77777777" w:rsidR="00460DA9" w:rsidRPr="00460DA9" w:rsidRDefault="00460DA9" w:rsidP="00460DA9">
      <w:pPr>
        <w:numPr>
          <w:ilvl w:val="0"/>
          <w:numId w:val="12"/>
        </w:numPr>
        <w:spacing w:after="120"/>
        <w:rPr>
          <w:rFonts w:cs="Arial"/>
        </w:rPr>
      </w:pPr>
      <w:r w:rsidRPr="00460DA9">
        <w:rPr>
          <w:rFonts w:cs="Arial"/>
        </w:rPr>
        <w:t>Producing clear, evaluative accounts of Quality of Education for staff, governors, Trust and external scrutiny.</w:t>
      </w:r>
    </w:p>
    <w:p w14:paraId="7569D0A5" w14:textId="77777777" w:rsidR="00460DA9" w:rsidRPr="00460DA9" w:rsidRDefault="00460DA9" w:rsidP="00460DA9">
      <w:pPr>
        <w:spacing w:after="120"/>
        <w:rPr>
          <w:rFonts w:cs="Arial"/>
        </w:rPr>
      </w:pPr>
      <w:r w:rsidRPr="00460DA9">
        <w:rPr>
          <w:rFonts w:cs="Arial"/>
          <w:b/>
          <w:bCs/>
        </w:rPr>
        <w:t>2) QA that changes practice (not just monitoring)</w:t>
      </w:r>
    </w:p>
    <w:p w14:paraId="77764DE3" w14:textId="77777777" w:rsidR="00460DA9" w:rsidRPr="00460DA9" w:rsidRDefault="00460DA9" w:rsidP="00460DA9">
      <w:pPr>
        <w:numPr>
          <w:ilvl w:val="0"/>
          <w:numId w:val="13"/>
        </w:numPr>
        <w:spacing w:after="120"/>
        <w:rPr>
          <w:rFonts w:cs="Arial"/>
        </w:rPr>
      </w:pPr>
      <w:r w:rsidRPr="00460DA9">
        <w:rPr>
          <w:rFonts w:cs="Arial"/>
        </w:rPr>
        <w:t>Designing QA that triangulates evidence (e.g., observations, engagement tracking, work scrutiny, assessment, pupil/family voice) and leads to meaningful evaluation and action.</w:t>
      </w:r>
    </w:p>
    <w:p w14:paraId="1096F8BA" w14:textId="77777777" w:rsidR="00460DA9" w:rsidRPr="00460DA9" w:rsidRDefault="00460DA9" w:rsidP="00460DA9">
      <w:pPr>
        <w:numPr>
          <w:ilvl w:val="0"/>
          <w:numId w:val="13"/>
        </w:numPr>
        <w:spacing w:after="120"/>
        <w:rPr>
          <w:rFonts w:cs="Arial"/>
        </w:rPr>
      </w:pPr>
      <w:r w:rsidRPr="00460DA9">
        <w:rPr>
          <w:rFonts w:cs="Arial"/>
        </w:rPr>
        <w:t>Ensuring every leader can evidence impact and articulate what is working, what is not, and what changes next.</w:t>
      </w:r>
    </w:p>
    <w:p w14:paraId="0AD0A368" w14:textId="77777777" w:rsidR="00460DA9" w:rsidRPr="00460DA9" w:rsidRDefault="00460DA9" w:rsidP="00460DA9">
      <w:pPr>
        <w:spacing w:after="120"/>
        <w:rPr>
          <w:rFonts w:cs="Arial"/>
        </w:rPr>
      </w:pPr>
      <w:r w:rsidRPr="00460DA9">
        <w:rPr>
          <w:rFonts w:cs="Arial"/>
          <w:b/>
          <w:bCs/>
        </w:rPr>
        <w:t>3) Coaching and performance development</w:t>
      </w:r>
    </w:p>
    <w:p w14:paraId="01198A3A" w14:textId="77777777" w:rsidR="00460DA9" w:rsidRPr="00460DA9" w:rsidRDefault="00460DA9" w:rsidP="00460DA9">
      <w:pPr>
        <w:numPr>
          <w:ilvl w:val="0"/>
          <w:numId w:val="14"/>
        </w:numPr>
        <w:spacing w:after="120"/>
        <w:rPr>
          <w:rFonts w:cs="Arial"/>
        </w:rPr>
      </w:pPr>
      <w:r w:rsidRPr="00460DA9">
        <w:rPr>
          <w:rFonts w:cs="Arial"/>
        </w:rPr>
        <w:t>Building professional confidence through leadership coaching, using real examples, and supporting leaders to plan with SMART improvement targets.</w:t>
      </w:r>
    </w:p>
    <w:p w14:paraId="4BD88473" w14:textId="77777777" w:rsidR="00460DA9" w:rsidRPr="00460DA9" w:rsidRDefault="00460DA9" w:rsidP="00460DA9">
      <w:pPr>
        <w:numPr>
          <w:ilvl w:val="0"/>
          <w:numId w:val="14"/>
        </w:numPr>
        <w:spacing w:after="120"/>
        <w:rPr>
          <w:rFonts w:cs="Arial"/>
        </w:rPr>
      </w:pPr>
      <w:r w:rsidRPr="00460DA9">
        <w:rPr>
          <w:rFonts w:cs="Arial"/>
        </w:rPr>
        <w:t>Line-managing and developing middle leaders, including performance development and accountability routines.</w:t>
      </w:r>
    </w:p>
    <w:p w14:paraId="4C5DFE27" w14:textId="77777777" w:rsidR="00460DA9" w:rsidRPr="00460DA9" w:rsidRDefault="00460DA9" w:rsidP="00460DA9">
      <w:pPr>
        <w:spacing w:after="120"/>
        <w:rPr>
          <w:rFonts w:cs="Arial"/>
        </w:rPr>
      </w:pPr>
      <w:r w:rsidRPr="00460DA9">
        <w:rPr>
          <w:rFonts w:cs="Arial"/>
          <w:b/>
          <w:bCs/>
        </w:rPr>
        <w:t>4) Strong professional and ethical leadership</w:t>
      </w:r>
    </w:p>
    <w:p w14:paraId="4CEC0352" w14:textId="77777777" w:rsidR="00460DA9" w:rsidRPr="00460DA9" w:rsidRDefault="00460DA9" w:rsidP="00460DA9">
      <w:pPr>
        <w:numPr>
          <w:ilvl w:val="0"/>
          <w:numId w:val="15"/>
        </w:numPr>
        <w:spacing w:after="120"/>
        <w:rPr>
          <w:rFonts w:cs="Arial"/>
        </w:rPr>
      </w:pPr>
      <w:r w:rsidRPr="00460DA9">
        <w:rPr>
          <w:rFonts w:cs="Arial"/>
        </w:rPr>
        <w:t>Modelling integrity, transparency and ethical conduct in line with the Nolan principles (public sector leadership expectations).</w:t>
      </w:r>
    </w:p>
    <w:p w14:paraId="154842E0" w14:textId="77777777" w:rsidR="00460DA9" w:rsidRPr="00460DA9" w:rsidRDefault="00460DA9" w:rsidP="00460DA9">
      <w:pPr>
        <w:numPr>
          <w:ilvl w:val="0"/>
          <w:numId w:val="15"/>
        </w:numPr>
        <w:spacing w:after="120"/>
        <w:rPr>
          <w:rFonts w:cs="Arial"/>
        </w:rPr>
      </w:pPr>
      <w:r w:rsidRPr="00460DA9">
        <w:rPr>
          <w:rFonts w:cs="Arial"/>
        </w:rPr>
        <w:t>Working confidently within statutory and trust accountability frameworks (including Ofsted EIF/Toolkit, PfA/EHCP expectations, and trust-level governance).</w:t>
      </w:r>
    </w:p>
    <w:p w14:paraId="103A35F0" w14:textId="77777777" w:rsidR="00460DA9" w:rsidRPr="00460DA9" w:rsidRDefault="00460DA9" w:rsidP="00460DA9">
      <w:pPr>
        <w:spacing w:after="120"/>
        <w:rPr>
          <w:rFonts w:cs="Arial"/>
          <w:b/>
          <w:bCs/>
        </w:rPr>
      </w:pPr>
      <w:r w:rsidRPr="00460DA9">
        <w:rPr>
          <w:rFonts w:cs="Arial"/>
          <w:b/>
          <w:bCs/>
        </w:rPr>
        <w:t>Who typically applies well for this role</w:t>
      </w:r>
    </w:p>
    <w:p w14:paraId="2433F242" w14:textId="77777777" w:rsidR="00460DA9" w:rsidRPr="00460DA9" w:rsidRDefault="00460DA9" w:rsidP="00460DA9">
      <w:pPr>
        <w:spacing w:after="120"/>
        <w:rPr>
          <w:rFonts w:cs="Arial"/>
        </w:rPr>
      </w:pPr>
      <w:r w:rsidRPr="00460DA9">
        <w:rPr>
          <w:rFonts w:cs="Arial"/>
        </w:rPr>
        <w:t>We welcome applications from leaders who can evidence impact at scale, including:</w:t>
      </w:r>
    </w:p>
    <w:p w14:paraId="77E19F0C" w14:textId="77777777" w:rsidR="00460DA9" w:rsidRPr="00460DA9" w:rsidRDefault="00460DA9" w:rsidP="00460DA9">
      <w:pPr>
        <w:numPr>
          <w:ilvl w:val="0"/>
          <w:numId w:val="16"/>
        </w:numPr>
        <w:spacing w:after="120"/>
        <w:rPr>
          <w:rFonts w:cs="Arial"/>
        </w:rPr>
      </w:pPr>
      <w:r w:rsidRPr="00460DA9">
        <w:rPr>
          <w:rFonts w:cs="Arial"/>
          <w:b/>
          <w:bCs/>
        </w:rPr>
        <w:t>Experienced AHT/DHT leaders</w:t>
      </w:r>
      <w:r w:rsidRPr="00460DA9">
        <w:rPr>
          <w:rFonts w:cs="Arial"/>
        </w:rPr>
        <w:t xml:space="preserve"> (specialist or strongly inclusive settings) ready to step into a whole-school Quality of Education portfolio.</w:t>
      </w:r>
    </w:p>
    <w:p w14:paraId="259F7DBB" w14:textId="77777777" w:rsidR="00460DA9" w:rsidRPr="00460DA9" w:rsidRDefault="00460DA9" w:rsidP="00460DA9">
      <w:pPr>
        <w:numPr>
          <w:ilvl w:val="0"/>
          <w:numId w:val="16"/>
        </w:numPr>
        <w:spacing w:after="120"/>
        <w:rPr>
          <w:rFonts w:cs="Arial"/>
        </w:rPr>
      </w:pPr>
      <w:r w:rsidRPr="00460DA9">
        <w:rPr>
          <w:rFonts w:cs="Arial"/>
          <w:b/>
          <w:bCs/>
        </w:rPr>
        <w:t>Curriculum / Teaching &amp; Learning / Assessment leads</w:t>
      </w:r>
      <w:r w:rsidRPr="00460DA9">
        <w:rPr>
          <w:rFonts w:cs="Arial"/>
        </w:rPr>
        <w:t xml:space="preserve"> who have built coherent systems, improved practice through coaching, and can translate QA into measurable improvement.</w:t>
      </w:r>
    </w:p>
    <w:p w14:paraId="72A737D6" w14:textId="77777777" w:rsidR="00460DA9" w:rsidRPr="00460DA9" w:rsidRDefault="00460DA9" w:rsidP="00460DA9">
      <w:pPr>
        <w:numPr>
          <w:ilvl w:val="0"/>
          <w:numId w:val="16"/>
        </w:numPr>
        <w:spacing w:after="120"/>
        <w:rPr>
          <w:rFonts w:cs="Arial"/>
        </w:rPr>
      </w:pPr>
      <w:r w:rsidRPr="00460DA9">
        <w:rPr>
          <w:rFonts w:cs="Arial"/>
          <w:b/>
          <w:bCs/>
        </w:rPr>
        <w:t>Mainstream leaders moving into specialist SEND</w:t>
      </w:r>
      <w:r w:rsidRPr="00460DA9">
        <w:rPr>
          <w:rFonts w:cs="Arial"/>
        </w:rPr>
        <w:t xml:space="preserve"> who can demonstrate deep curriculum and assessment expertise, strong adaptive teaching understanding, and a clear commitment to learning the craft of SEND leadership properly.</w:t>
      </w:r>
    </w:p>
    <w:p w14:paraId="7B46F2B7" w14:textId="77777777" w:rsidR="009C17BF" w:rsidRDefault="009C17BF" w:rsidP="00460DA9">
      <w:pPr>
        <w:spacing w:after="120"/>
        <w:rPr>
          <w:rFonts w:cs="Arial"/>
          <w:b/>
          <w:bCs/>
        </w:rPr>
      </w:pPr>
    </w:p>
    <w:p w14:paraId="141602D5" w14:textId="318CA29B" w:rsidR="00460DA9" w:rsidRPr="00460DA9" w:rsidRDefault="00460DA9" w:rsidP="00460DA9">
      <w:pPr>
        <w:spacing w:after="120"/>
        <w:rPr>
          <w:rFonts w:cs="Arial"/>
          <w:b/>
          <w:bCs/>
        </w:rPr>
      </w:pPr>
      <w:r w:rsidRPr="00460DA9">
        <w:rPr>
          <w:rFonts w:cs="Arial"/>
          <w:b/>
          <w:bCs/>
        </w:rPr>
        <w:t>What “not the right fit” usually looks like (so you can self-check)</w:t>
      </w:r>
    </w:p>
    <w:p w14:paraId="2B77630C" w14:textId="77777777" w:rsidR="00460DA9" w:rsidRPr="00460DA9" w:rsidRDefault="00460DA9" w:rsidP="00460DA9">
      <w:pPr>
        <w:spacing w:after="120"/>
        <w:rPr>
          <w:rFonts w:cs="Arial"/>
        </w:rPr>
      </w:pPr>
      <w:r w:rsidRPr="00460DA9">
        <w:rPr>
          <w:rFonts w:cs="Arial"/>
        </w:rPr>
        <w:t>This role is unlikely to suit someone who:</w:t>
      </w:r>
    </w:p>
    <w:p w14:paraId="1E1F89A5" w14:textId="77777777" w:rsidR="00460DA9" w:rsidRPr="00460DA9" w:rsidRDefault="00460DA9" w:rsidP="00460DA9">
      <w:pPr>
        <w:numPr>
          <w:ilvl w:val="0"/>
          <w:numId w:val="17"/>
        </w:numPr>
        <w:spacing w:after="120"/>
        <w:rPr>
          <w:rFonts w:cs="Arial"/>
        </w:rPr>
      </w:pPr>
      <w:r w:rsidRPr="00460DA9">
        <w:rPr>
          <w:rFonts w:cs="Arial"/>
        </w:rPr>
        <w:t xml:space="preserve">Prefers </w:t>
      </w:r>
      <w:r w:rsidRPr="00460DA9">
        <w:rPr>
          <w:rFonts w:cs="Arial"/>
          <w:b/>
          <w:bCs/>
        </w:rPr>
        <w:t>individual brilliance</w:t>
      </w:r>
      <w:r w:rsidRPr="00460DA9">
        <w:rPr>
          <w:rFonts w:cs="Arial"/>
        </w:rPr>
        <w:t xml:space="preserve"> over building sustainable systems and leader capacity.</w:t>
      </w:r>
    </w:p>
    <w:p w14:paraId="3AF040F4" w14:textId="3A0316FA" w:rsidR="00460DA9" w:rsidRPr="00460DA9" w:rsidRDefault="00460DA9" w:rsidP="00460DA9">
      <w:pPr>
        <w:numPr>
          <w:ilvl w:val="0"/>
          <w:numId w:val="17"/>
        </w:numPr>
        <w:spacing w:after="120"/>
        <w:rPr>
          <w:rFonts w:cs="Arial"/>
        </w:rPr>
      </w:pPr>
      <w:r w:rsidRPr="00460DA9">
        <w:rPr>
          <w:rFonts w:cs="Arial"/>
        </w:rPr>
        <w:t xml:space="preserve">Avoids high-challenge </w:t>
      </w:r>
      <w:r w:rsidR="00162822" w:rsidRPr="00460DA9">
        <w:rPr>
          <w:rFonts w:cs="Arial"/>
        </w:rPr>
        <w:t>conversations or</w:t>
      </w:r>
      <w:r w:rsidRPr="00460DA9">
        <w:rPr>
          <w:rFonts w:cs="Arial"/>
        </w:rPr>
        <w:t xml:space="preserve"> </w:t>
      </w:r>
      <w:r w:rsidR="00F7089C" w:rsidRPr="00460DA9">
        <w:rPr>
          <w:rFonts w:cs="Arial"/>
        </w:rPr>
        <w:t>can</w:t>
      </w:r>
      <w:r w:rsidR="00F7089C">
        <w:rPr>
          <w:rFonts w:cs="Arial"/>
        </w:rPr>
        <w:t>not</w:t>
      </w:r>
      <w:r w:rsidRPr="00460DA9">
        <w:rPr>
          <w:rFonts w:cs="Arial"/>
        </w:rPr>
        <w:t xml:space="preserve"> hold the line on standards with compassion.</w:t>
      </w:r>
    </w:p>
    <w:p w14:paraId="2DF8AB75" w14:textId="77777777" w:rsidR="00460DA9" w:rsidRDefault="00460DA9" w:rsidP="00460DA9">
      <w:pPr>
        <w:numPr>
          <w:ilvl w:val="0"/>
          <w:numId w:val="17"/>
        </w:numPr>
        <w:spacing w:after="120"/>
        <w:rPr>
          <w:rFonts w:cs="Arial"/>
        </w:rPr>
      </w:pPr>
      <w:r w:rsidRPr="00460DA9">
        <w:rPr>
          <w:rFonts w:cs="Arial"/>
        </w:rPr>
        <w:t>Treats QA as compliance rather than a lever for improving practice and outcomes.</w:t>
      </w:r>
    </w:p>
    <w:p w14:paraId="3178D21E" w14:textId="0301DACA" w:rsidR="009C17BF" w:rsidRPr="00460DA9" w:rsidRDefault="00F7089C" w:rsidP="00460DA9">
      <w:pPr>
        <w:numPr>
          <w:ilvl w:val="0"/>
          <w:numId w:val="17"/>
        </w:numPr>
        <w:spacing w:after="120"/>
        <w:rPr>
          <w:rFonts w:cs="Arial"/>
        </w:rPr>
      </w:pPr>
      <w:r>
        <w:rPr>
          <w:rFonts w:cs="Arial"/>
        </w:rPr>
        <w:t>Is unable to model best practice teaching and learning</w:t>
      </w:r>
      <w:r w:rsidR="00162822">
        <w:rPr>
          <w:rFonts w:cs="Arial"/>
        </w:rPr>
        <w:t xml:space="preserve"> of SEND pupils in the classroom.</w:t>
      </w:r>
    </w:p>
    <w:p w14:paraId="65414D77" w14:textId="77777777" w:rsidR="00460DA9" w:rsidRDefault="00460DA9" w:rsidP="0001594B">
      <w:pPr>
        <w:spacing w:after="120"/>
        <w:rPr>
          <w:rFonts w:cs="Arial"/>
        </w:rPr>
      </w:pPr>
    </w:p>
    <w:p w14:paraId="36DDFA4F" w14:textId="577D640E" w:rsidR="00CB7F12" w:rsidRPr="00F435AC" w:rsidRDefault="0001594B" w:rsidP="00EA3A3A">
      <w:pPr>
        <w:pStyle w:val="Heading1"/>
      </w:pPr>
      <w:bookmarkStart w:id="4" w:name="_Toc223120034"/>
      <w:r>
        <w:t>4</w:t>
      </w:r>
      <w:r w:rsidR="002D1252" w:rsidRPr="00F435AC">
        <w:t xml:space="preserve">. Our </w:t>
      </w:r>
      <w:r w:rsidR="00CB2E46" w:rsidRPr="00F435AC">
        <w:t xml:space="preserve">vision, </w:t>
      </w:r>
      <w:r w:rsidR="002D1252" w:rsidRPr="00F435AC">
        <w:t xml:space="preserve">mission, </w:t>
      </w:r>
      <w:r w:rsidR="001B414E" w:rsidRPr="00F435AC">
        <w:t xml:space="preserve">purpose, </w:t>
      </w:r>
      <w:r w:rsidR="002D1252" w:rsidRPr="00F435AC">
        <w:t>values and ‘golden thread’</w:t>
      </w:r>
      <w:bookmarkEnd w:id="4"/>
    </w:p>
    <w:p w14:paraId="7C61A204" w14:textId="20B0AA7E" w:rsidR="00E317AA" w:rsidRPr="00F435AC" w:rsidRDefault="00E317AA" w:rsidP="00E317AA">
      <w:pPr>
        <w:spacing w:after="120"/>
        <w:rPr>
          <w:rFonts w:cs="Arial"/>
        </w:rPr>
      </w:pPr>
      <w:r w:rsidRPr="00F435AC">
        <w:rPr>
          <w:rFonts w:cs="Arial"/>
        </w:rPr>
        <w:t xml:space="preserve">Our </w:t>
      </w:r>
      <w:r w:rsidR="0018121E" w:rsidRPr="00F435AC">
        <w:rPr>
          <w:rFonts w:cs="Arial"/>
        </w:rPr>
        <w:t>v</w:t>
      </w:r>
      <w:r w:rsidRPr="00F435AC">
        <w:rPr>
          <w:rFonts w:cs="Arial"/>
        </w:rPr>
        <w:t xml:space="preserve">ision is to </w:t>
      </w:r>
      <w:r w:rsidR="00F35C0F" w:rsidRPr="00F435AC">
        <w:rPr>
          <w:rFonts w:cs="Arial"/>
        </w:rPr>
        <w:t>nurture</w:t>
      </w:r>
      <w:r w:rsidR="0018121E" w:rsidRPr="00F435AC">
        <w:rPr>
          <w:rFonts w:cs="Arial"/>
        </w:rPr>
        <w:t xml:space="preserve"> c</w:t>
      </w:r>
      <w:r w:rsidRPr="00F435AC">
        <w:rPr>
          <w:rFonts w:cs="Arial"/>
        </w:rPr>
        <w:t>onfident young people with complex SEND who keep learning, keep participating, and are increasingly prepared for adult life.</w:t>
      </w:r>
    </w:p>
    <w:p w14:paraId="5885DAEE" w14:textId="5E416E76" w:rsidR="00E317AA" w:rsidRPr="00F435AC" w:rsidRDefault="00E317AA" w:rsidP="00E317AA">
      <w:pPr>
        <w:spacing w:after="120"/>
        <w:rPr>
          <w:rFonts w:cs="Arial"/>
        </w:rPr>
      </w:pPr>
      <w:r w:rsidRPr="00F435AC">
        <w:rPr>
          <w:rFonts w:cs="Arial"/>
        </w:rPr>
        <w:t xml:space="preserve">Our </w:t>
      </w:r>
      <w:r w:rsidR="000D0B36" w:rsidRPr="00F435AC">
        <w:rPr>
          <w:rFonts w:cs="Arial"/>
        </w:rPr>
        <w:t>m</w:t>
      </w:r>
      <w:r w:rsidRPr="00F435AC">
        <w:rPr>
          <w:rFonts w:cs="Arial"/>
        </w:rPr>
        <w:t>ission</w:t>
      </w:r>
      <w:r w:rsidR="00BD194C" w:rsidRPr="00F435AC">
        <w:rPr>
          <w:rFonts w:cs="Arial"/>
        </w:rPr>
        <w:t xml:space="preserve"> is to </w:t>
      </w:r>
      <w:r w:rsidRPr="00F435AC">
        <w:rPr>
          <w:rFonts w:cs="Arial"/>
        </w:rPr>
        <w:t>provide a safe, consistent and nurturing school where every pupil develops the communication, learning and life skills they need to build wellbeing, strengthen independence, and grow their agency over time.</w:t>
      </w:r>
    </w:p>
    <w:p w14:paraId="2BC867B7" w14:textId="2C967366" w:rsidR="00E317AA" w:rsidRPr="00F435AC" w:rsidRDefault="00E317AA" w:rsidP="00E317AA">
      <w:pPr>
        <w:spacing w:after="120"/>
        <w:rPr>
          <w:rFonts w:cs="Arial"/>
        </w:rPr>
      </w:pPr>
      <w:r w:rsidRPr="00F435AC">
        <w:rPr>
          <w:rFonts w:cs="Arial"/>
        </w:rPr>
        <w:t xml:space="preserve">Our </w:t>
      </w:r>
      <w:r w:rsidR="000D0B36" w:rsidRPr="00F435AC">
        <w:rPr>
          <w:rFonts w:cs="Arial"/>
        </w:rPr>
        <w:t>p</w:t>
      </w:r>
      <w:r w:rsidRPr="00F435AC">
        <w:rPr>
          <w:rFonts w:cs="Arial"/>
        </w:rPr>
        <w:t>urpose</w:t>
      </w:r>
      <w:r w:rsidR="000D0B36" w:rsidRPr="00F435AC">
        <w:rPr>
          <w:rFonts w:cs="Arial"/>
        </w:rPr>
        <w:t>: w</w:t>
      </w:r>
      <w:r w:rsidRPr="00F435AC">
        <w:rPr>
          <w:rFonts w:cs="Arial"/>
        </w:rPr>
        <w:t>e exist to help pupils communicate, persevere and achieve — so they can access learning, build relationships, take part in their communities, and move towards greater independence and choice.</w:t>
      </w:r>
    </w:p>
    <w:p w14:paraId="7CD87413" w14:textId="6ACC87F0" w:rsidR="00CB7F12" w:rsidRPr="00F435AC" w:rsidRDefault="002D1252">
      <w:pPr>
        <w:spacing w:after="120"/>
        <w:rPr>
          <w:rFonts w:cs="Arial"/>
        </w:rPr>
      </w:pPr>
      <w:r w:rsidRPr="00F435AC">
        <w:rPr>
          <w:rFonts w:cs="Arial"/>
        </w:rPr>
        <w:t>We want every pupil to communicate, persevere and achieve — in learning, relationships and everyday independence.</w:t>
      </w:r>
    </w:p>
    <w:p w14:paraId="16E9F2C4" w14:textId="77777777" w:rsidR="00CB7F12" w:rsidRPr="00F435AC" w:rsidRDefault="002D1252">
      <w:pPr>
        <w:spacing w:after="120"/>
        <w:rPr>
          <w:rFonts w:cs="Arial"/>
        </w:rPr>
      </w:pPr>
      <w:r w:rsidRPr="00F435AC">
        <w:rPr>
          <w:rFonts w:cs="Arial"/>
        </w:rPr>
        <w:t>Our ‘golden thread’ connects EHCP outcomes to the curriculum offer and to Preparation for Adulthood (PfA), so progress is meaningful, visible and transferable.</w:t>
      </w:r>
    </w:p>
    <w:p w14:paraId="28131867" w14:textId="77777777" w:rsidR="00CB7F12" w:rsidRPr="007A52EB" w:rsidRDefault="002D1252" w:rsidP="0059280C">
      <w:pPr>
        <w:spacing w:after="0"/>
        <w:rPr>
          <w:b/>
          <w:bCs/>
        </w:rPr>
      </w:pPr>
      <w:r w:rsidRPr="007A52EB">
        <w:rPr>
          <w:b/>
          <w:bCs/>
        </w:rPr>
        <w:t>What this looks like in practice</w:t>
      </w:r>
    </w:p>
    <w:p w14:paraId="7F9C0107" w14:textId="77777777" w:rsidR="00CB7F12" w:rsidRPr="00F435AC" w:rsidRDefault="002D1252">
      <w:pPr>
        <w:pStyle w:val="ListBullet"/>
        <w:spacing w:after="40"/>
        <w:rPr>
          <w:rFonts w:cs="Arial"/>
        </w:rPr>
      </w:pPr>
      <w:r w:rsidRPr="00F435AC">
        <w:rPr>
          <w:rFonts w:cs="Arial"/>
        </w:rPr>
        <w:t>Adults teach routines explicitly and use consistent language, visuals and prompts.</w:t>
      </w:r>
    </w:p>
    <w:p w14:paraId="1EE0730A" w14:textId="77777777" w:rsidR="00CB7F12" w:rsidRPr="00F435AC" w:rsidRDefault="002D1252">
      <w:pPr>
        <w:pStyle w:val="ListBullet"/>
        <w:spacing w:after="40"/>
        <w:rPr>
          <w:rFonts w:cs="Arial"/>
        </w:rPr>
      </w:pPr>
      <w:r w:rsidRPr="00F435AC">
        <w:rPr>
          <w:rFonts w:cs="Arial"/>
        </w:rPr>
        <w:t>Communication systems are used all day, not just in ‘speech’ moments (AAC, signing, visuals, objects of reference).</w:t>
      </w:r>
    </w:p>
    <w:p w14:paraId="23AA0619" w14:textId="77777777" w:rsidR="00CB7F12" w:rsidRPr="00F435AC" w:rsidRDefault="002D1252">
      <w:pPr>
        <w:pStyle w:val="ListBullet"/>
        <w:spacing w:after="40"/>
        <w:rPr>
          <w:rFonts w:cs="Arial"/>
        </w:rPr>
      </w:pPr>
      <w:r w:rsidRPr="00F435AC">
        <w:rPr>
          <w:rFonts w:cs="Arial"/>
        </w:rPr>
        <w:t>Support is ‘scaffold then fade’ — we build independence and avoid dependency.</w:t>
      </w:r>
    </w:p>
    <w:p w14:paraId="4CB8C127" w14:textId="77777777" w:rsidR="00CB7F12" w:rsidRPr="00F435AC" w:rsidRDefault="002D1252">
      <w:pPr>
        <w:pStyle w:val="ListBullet"/>
        <w:spacing w:after="40"/>
        <w:rPr>
          <w:rFonts w:cs="Arial"/>
        </w:rPr>
      </w:pPr>
      <w:r w:rsidRPr="00F435AC">
        <w:rPr>
          <w:rFonts w:cs="Arial"/>
        </w:rPr>
        <w:t>Behaviour is treated as communication, with calm, predictable adult responses.</w:t>
      </w:r>
    </w:p>
    <w:p w14:paraId="66D6C75D" w14:textId="77777777" w:rsidR="00CB7F12" w:rsidRDefault="002D1252">
      <w:pPr>
        <w:pStyle w:val="ListBullet"/>
        <w:spacing w:after="40"/>
        <w:rPr>
          <w:rFonts w:cs="Arial"/>
        </w:rPr>
      </w:pPr>
      <w:r w:rsidRPr="00F435AC">
        <w:rPr>
          <w:rFonts w:cs="Arial"/>
        </w:rPr>
        <w:t>Therapy strategies are embedded into classroom routines to strengthen universal practice.</w:t>
      </w:r>
    </w:p>
    <w:p w14:paraId="14349BF4" w14:textId="77777777" w:rsidR="008A2165" w:rsidRPr="00F435AC" w:rsidRDefault="008A2165" w:rsidP="008A2165">
      <w:pPr>
        <w:pStyle w:val="ListBullet"/>
        <w:numPr>
          <w:ilvl w:val="0"/>
          <w:numId w:val="0"/>
        </w:numPr>
        <w:spacing w:after="40"/>
        <w:ind w:left="360"/>
        <w:rPr>
          <w:rFonts w:cs="Arial"/>
        </w:rPr>
      </w:pPr>
    </w:p>
    <w:p w14:paraId="58AB1E97" w14:textId="185BCA6A" w:rsidR="00CB7F12" w:rsidRPr="00F435AC" w:rsidRDefault="00B048D5" w:rsidP="003E2B34">
      <w:pPr>
        <w:pStyle w:val="Heading1"/>
      </w:pPr>
      <w:bookmarkStart w:id="5" w:name="_Toc223120035"/>
      <w:r>
        <w:t>5</w:t>
      </w:r>
      <w:r w:rsidR="002D1252" w:rsidRPr="00F435AC">
        <w:t>. Our pupils and context (11–19, complex SEND)</w:t>
      </w:r>
      <w:bookmarkEnd w:id="5"/>
    </w:p>
    <w:p w14:paraId="37C15E99" w14:textId="77777777" w:rsidR="00CB7F12" w:rsidRPr="00F435AC" w:rsidRDefault="002D1252">
      <w:pPr>
        <w:spacing w:after="120"/>
        <w:rPr>
          <w:rFonts w:cs="Arial"/>
        </w:rPr>
      </w:pPr>
      <w:r w:rsidRPr="00F435AC">
        <w:rPr>
          <w:rFonts w:cs="Arial"/>
        </w:rPr>
        <w:t>Our cohort is diverse and complex. Many pupils have autism as a primary diagnosis; the SEN Information Report notes that around 65% of pupils have autism, with a further group identified with complex sensory and communication needs, and a smaller but important group with PMLD.</w:t>
      </w:r>
    </w:p>
    <w:p w14:paraId="1056E1F6" w14:textId="77777777" w:rsidR="00CB7F12" w:rsidRPr="0059280C" w:rsidRDefault="002D1252" w:rsidP="0059280C">
      <w:pPr>
        <w:spacing w:after="0"/>
        <w:rPr>
          <w:b/>
          <w:bCs/>
        </w:rPr>
      </w:pPr>
      <w:r w:rsidRPr="0059280C">
        <w:rPr>
          <w:b/>
          <w:bCs/>
        </w:rPr>
        <w:t>In our context, achievement includes:</w:t>
      </w:r>
    </w:p>
    <w:p w14:paraId="70274DB1" w14:textId="77777777" w:rsidR="00CB7F12" w:rsidRPr="00F435AC" w:rsidRDefault="002D1252">
      <w:pPr>
        <w:pStyle w:val="ListBullet"/>
        <w:spacing w:after="40"/>
        <w:rPr>
          <w:rFonts w:cs="Arial"/>
        </w:rPr>
      </w:pPr>
      <w:r w:rsidRPr="00F435AC">
        <w:rPr>
          <w:rFonts w:cs="Arial"/>
        </w:rPr>
        <w:t>communication and interaction (expressive and receptive)</w:t>
      </w:r>
    </w:p>
    <w:p w14:paraId="2EDC6967" w14:textId="77777777" w:rsidR="00CB7F12" w:rsidRPr="00F435AC" w:rsidRDefault="002D1252">
      <w:pPr>
        <w:pStyle w:val="ListBullet"/>
        <w:spacing w:after="40"/>
        <w:rPr>
          <w:rFonts w:cs="Arial"/>
        </w:rPr>
      </w:pPr>
      <w:r w:rsidRPr="00F435AC">
        <w:rPr>
          <w:rFonts w:cs="Arial"/>
        </w:rPr>
        <w:t>emotional regulation and safe participation</w:t>
      </w:r>
    </w:p>
    <w:p w14:paraId="58C44FAF" w14:textId="77777777" w:rsidR="00CB7F12" w:rsidRPr="00F435AC" w:rsidRDefault="002D1252">
      <w:pPr>
        <w:pStyle w:val="ListBullet"/>
        <w:spacing w:after="40"/>
        <w:rPr>
          <w:rFonts w:cs="Arial"/>
        </w:rPr>
      </w:pPr>
      <w:r w:rsidRPr="00F435AC">
        <w:rPr>
          <w:rFonts w:cs="Arial"/>
        </w:rPr>
        <w:t>independence and self</w:t>
      </w:r>
      <w:r w:rsidRPr="00F435AC">
        <w:rPr>
          <w:rFonts w:ascii="Cambria Math" w:hAnsi="Cambria Math" w:cs="Cambria Math"/>
        </w:rPr>
        <w:t>‑</w:t>
      </w:r>
      <w:r w:rsidRPr="00F435AC">
        <w:rPr>
          <w:rFonts w:cs="Arial"/>
        </w:rPr>
        <w:t>care (least</w:t>
      </w:r>
      <w:r w:rsidRPr="00F435AC">
        <w:rPr>
          <w:rFonts w:ascii="Cambria Math" w:hAnsi="Cambria Math" w:cs="Cambria Math"/>
        </w:rPr>
        <w:t>‑</w:t>
      </w:r>
      <w:r w:rsidRPr="00F435AC">
        <w:rPr>
          <w:rFonts w:cs="Arial"/>
        </w:rPr>
        <w:t>invasive support)</w:t>
      </w:r>
    </w:p>
    <w:p w14:paraId="7E31E069" w14:textId="77777777" w:rsidR="00CB7F12" w:rsidRPr="00F435AC" w:rsidRDefault="002D1252">
      <w:pPr>
        <w:pStyle w:val="ListBullet"/>
        <w:spacing w:after="40"/>
        <w:rPr>
          <w:rFonts w:cs="Arial"/>
        </w:rPr>
      </w:pPr>
      <w:r w:rsidRPr="00F435AC">
        <w:rPr>
          <w:rFonts w:cs="Arial"/>
        </w:rPr>
        <w:t>attendance and engagement (including school refusal)</w:t>
      </w:r>
    </w:p>
    <w:p w14:paraId="5A7B154D" w14:textId="77777777" w:rsidR="00CB7F12" w:rsidRPr="00F435AC" w:rsidRDefault="002D1252">
      <w:pPr>
        <w:pStyle w:val="ListBullet"/>
        <w:spacing w:after="40"/>
        <w:rPr>
          <w:rFonts w:cs="Arial"/>
        </w:rPr>
      </w:pPr>
      <w:r w:rsidRPr="00F435AC">
        <w:rPr>
          <w:rFonts w:cs="Arial"/>
        </w:rPr>
        <w:t>functional literacy and numeracy (where appropriate)</w:t>
      </w:r>
    </w:p>
    <w:p w14:paraId="3EED203C" w14:textId="77777777" w:rsidR="00CB7F12" w:rsidRPr="00F435AC" w:rsidRDefault="002D1252">
      <w:pPr>
        <w:pStyle w:val="ListBullet"/>
        <w:spacing w:after="40"/>
        <w:rPr>
          <w:rFonts w:cs="Arial"/>
        </w:rPr>
      </w:pPr>
      <w:r w:rsidRPr="00F435AC">
        <w:rPr>
          <w:rFonts w:cs="Arial"/>
        </w:rPr>
        <w:t>subject knowledge, skills and qualifications aligned to pathway and starting point</w:t>
      </w:r>
    </w:p>
    <w:p w14:paraId="29FA81E7" w14:textId="77777777" w:rsidR="00CB7F12" w:rsidRPr="002E76C3" w:rsidRDefault="002D1252" w:rsidP="002E76C3">
      <w:pPr>
        <w:spacing w:after="0"/>
        <w:rPr>
          <w:b/>
          <w:bCs/>
        </w:rPr>
      </w:pPr>
      <w:r w:rsidRPr="002E76C3">
        <w:rPr>
          <w:b/>
          <w:bCs/>
        </w:rPr>
        <w:t>What we mean by ‘high expectations’</w:t>
      </w:r>
    </w:p>
    <w:p w14:paraId="0A56482C" w14:textId="77777777" w:rsidR="00CB7F12" w:rsidRPr="00F435AC" w:rsidRDefault="002D1252">
      <w:pPr>
        <w:pStyle w:val="ListBullet"/>
        <w:spacing w:after="40"/>
        <w:rPr>
          <w:rFonts w:cs="Arial"/>
        </w:rPr>
      </w:pPr>
      <w:r w:rsidRPr="00F435AC">
        <w:rPr>
          <w:rFonts w:cs="Arial"/>
        </w:rPr>
        <w:t>High expectations of adults: calm, consistent, safe practice and respectful communication.</w:t>
      </w:r>
    </w:p>
    <w:p w14:paraId="2B1B7DE0" w14:textId="77777777" w:rsidR="00CB7F12" w:rsidRPr="00F435AC" w:rsidRDefault="002D1252">
      <w:pPr>
        <w:pStyle w:val="ListBullet"/>
        <w:spacing w:after="40"/>
        <w:rPr>
          <w:rFonts w:cs="Arial"/>
        </w:rPr>
      </w:pPr>
      <w:r w:rsidRPr="00F435AC">
        <w:rPr>
          <w:rFonts w:cs="Arial"/>
        </w:rPr>
        <w:t>High expectations of pupils: ambitious goals, broken into small, achievable steps, revisited until secure.</w:t>
      </w:r>
    </w:p>
    <w:p w14:paraId="58B8D590" w14:textId="77777777" w:rsidR="00CB7F12" w:rsidRDefault="002D1252">
      <w:pPr>
        <w:pStyle w:val="ListBullet"/>
        <w:spacing w:after="40"/>
        <w:rPr>
          <w:rFonts w:cs="Arial"/>
        </w:rPr>
      </w:pPr>
      <w:r w:rsidRPr="00F435AC">
        <w:rPr>
          <w:rFonts w:cs="Arial"/>
        </w:rPr>
        <w:t>High expectations of systems: clarity, routines and follow</w:t>
      </w:r>
      <w:r w:rsidRPr="00F435AC">
        <w:rPr>
          <w:rFonts w:ascii="Cambria Math" w:hAnsi="Cambria Math" w:cs="Cambria Math"/>
        </w:rPr>
        <w:t>‑</w:t>
      </w:r>
      <w:r w:rsidRPr="00F435AC">
        <w:rPr>
          <w:rFonts w:cs="Arial"/>
        </w:rPr>
        <w:t>through so pupils feel safe and can succeed.</w:t>
      </w:r>
    </w:p>
    <w:p w14:paraId="45E5D153" w14:textId="5055E8A5" w:rsidR="00CB7F12" w:rsidRPr="00F435AC" w:rsidRDefault="00B048D5" w:rsidP="00240055">
      <w:pPr>
        <w:pStyle w:val="Heading1"/>
      </w:pPr>
      <w:bookmarkStart w:id="6" w:name="_Toc223120036"/>
      <w:r>
        <w:t>6</w:t>
      </w:r>
      <w:r w:rsidR="002D1252" w:rsidRPr="00F435AC">
        <w:t>. Curriculum and Preparation for Adulthood (PfA)</w:t>
      </w:r>
      <w:bookmarkEnd w:id="6"/>
    </w:p>
    <w:p w14:paraId="1C9C3918" w14:textId="77777777" w:rsidR="00CB7F12" w:rsidRPr="00F435AC" w:rsidRDefault="002D1252">
      <w:pPr>
        <w:spacing w:after="120"/>
        <w:rPr>
          <w:rFonts w:cs="Arial"/>
        </w:rPr>
      </w:pPr>
      <w:r w:rsidRPr="00F435AC">
        <w:rPr>
          <w:rFonts w:cs="Arial"/>
        </w:rPr>
        <w:t>Our curriculum is designed around pupils’ starting points and needs, with clear progression over time. Across Key Stages, we prioritise communication, functional literacy/numeracy, self</w:t>
      </w:r>
      <w:r w:rsidRPr="00F435AC">
        <w:rPr>
          <w:rFonts w:ascii="Cambria Math" w:hAnsi="Cambria Math" w:cs="Cambria Math"/>
        </w:rPr>
        <w:t>‑</w:t>
      </w:r>
      <w:r w:rsidRPr="00F435AC">
        <w:rPr>
          <w:rFonts w:cs="Arial"/>
        </w:rPr>
        <w:t>regulation and independence so pupils can access subject learning and prepare for adulthood.</w:t>
      </w:r>
    </w:p>
    <w:p w14:paraId="3046FC53" w14:textId="77777777" w:rsidR="00CB7F12" w:rsidRPr="00F435AC" w:rsidRDefault="002D1252">
      <w:pPr>
        <w:spacing w:after="120"/>
        <w:rPr>
          <w:rFonts w:cs="Arial"/>
        </w:rPr>
      </w:pPr>
      <w:r w:rsidRPr="00F435AC">
        <w:rPr>
          <w:rFonts w:cs="Arial"/>
        </w:rPr>
        <w:t>PfA is planned progressively and includes communication, self</w:t>
      </w:r>
      <w:r w:rsidRPr="00F435AC">
        <w:rPr>
          <w:rFonts w:ascii="Cambria Math" w:hAnsi="Cambria Math" w:cs="Cambria Math"/>
        </w:rPr>
        <w:t>‑</w:t>
      </w:r>
      <w:r w:rsidRPr="00F435AC">
        <w:rPr>
          <w:rFonts w:cs="Arial"/>
        </w:rPr>
        <w:t>care, community access, employability and life skills, and (where appropriate) accredited learning and vocational pathways.</w:t>
      </w:r>
    </w:p>
    <w:p w14:paraId="2E4AD53E" w14:textId="77777777" w:rsidR="00CB7F12" w:rsidRPr="007A52EB" w:rsidRDefault="002D1252" w:rsidP="0059280C">
      <w:pPr>
        <w:spacing w:after="0"/>
        <w:rPr>
          <w:b/>
          <w:bCs/>
        </w:rPr>
      </w:pPr>
      <w:r w:rsidRPr="007A52EB">
        <w:rPr>
          <w:b/>
          <w:bCs/>
        </w:rPr>
        <w:t>You’ll see our curriculum expressed as:</w:t>
      </w:r>
    </w:p>
    <w:p w14:paraId="07E3843E" w14:textId="77777777" w:rsidR="00CB7F12" w:rsidRPr="00F435AC" w:rsidRDefault="002D1252">
      <w:pPr>
        <w:pStyle w:val="ListBullet"/>
        <w:spacing w:after="40"/>
        <w:rPr>
          <w:rFonts w:cs="Arial"/>
        </w:rPr>
      </w:pPr>
      <w:r w:rsidRPr="00F435AC">
        <w:rPr>
          <w:rFonts w:cs="Arial"/>
        </w:rPr>
        <w:t>Structured routines and explicit teaching (small steps, modelling, rehearsal).</w:t>
      </w:r>
    </w:p>
    <w:p w14:paraId="3E54F466" w14:textId="77777777" w:rsidR="00CB7F12" w:rsidRPr="00F435AC" w:rsidRDefault="002D1252">
      <w:pPr>
        <w:pStyle w:val="ListBullet"/>
        <w:spacing w:after="40"/>
        <w:rPr>
          <w:rFonts w:cs="Arial"/>
        </w:rPr>
      </w:pPr>
      <w:r w:rsidRPr="00F435AC">
        <w:rPr>
          <w:rFonts w:cs="Arial"/>
        </w:rPr>
        <w:t>Meaningful generalisation — skills practised beyond the classroom.</w:t>
      </w:r>
    </w:p>
    <w:p w14:paraId="5C30B788" w14:textId="77777777" w:rsidR="00CB7F12" w:rsidRPr="00F435AC" w:rsidRDefault="002D1252">
      <w:pPr>
        <w:pStyle w:val="ListBullet"/>
        <w:spacing w:after="40"/>
        <w:rPr>
          <w:rFonts w:cs="Arial"/>
        </w:rPr>
      </w:pPr>
      <w:r w:rsidRPr="00F435AC">
        <w:rPr>
          <w:rFonts w:cs="Arial"/>
        </w:rPr>
        <w:t>High</w:t>
      </w:r>
      <w:r w:rsidRPr="00F435AC">
        <w:rPr>
          <w:rFonts w:ascii="Cambria Math" w:hAnsi="Cambria Math" w:cs="Cambria Math"/>
        </w:rPr>
        <w:t>‑</w:t>
      </w:r>
      <w:r w:rsidRPr="00F435AC">
        <w:rPr>
          <w:rFonts w:cs="Arial"/>
        </w:rPr>
        <w:t>quality adaptive teaching with carefully chosen supports.</w:t>
      </w:r>
    </w:p>
    <w:p w14:paraId="53FDCB60" w14:textId="77777777" w:rsidR="00CB7F12" w:rsidRDefault="002D1252">
      <w:pPr>
        <w:pStyle w:val="ListBullet"/>
        <w:spacing w:after="40"/>
        <w:rPr>
          <w:rFonts w:cs="Arial"/>
        </w:rPr>
      </w:pPr>
      <w:r w:rsidRPr="00F435AC">
        <w:rPr>
          <w:rFonts w:cs="Arial"/>
        </w:rPr>
        <w:t>Assessment that informs next steps and captures progress towards EHCP and PfA outcomes.</w:t>
      </w:r>
    </w:p>
    <w:p w14:paraId="7018A210" w14:textId="77777777" w:rsidR="008A2165" w:rsidRPr="00F435AC" w:rsidRDefault="008A2165" w:rsidP="00FB2C45">
      <w:pPr>
        <w:pStyle w:val="ListBullet"/>
        <w:numPr>
          <w:ilvl w:val="0"/>
          <w:numId w:val="0"/>
        </w:numPr>
        <w:spacing w:after="40"/>
        <w:rPr>
          <w:rFonts w:cs="Arial"/>
        </w:rPr>
      </w:pPr>
    </w:p>
    <w:p w14:paraId="4A6FFC17" w14:textId="240AD192" w:rsidR="00CB7F12" w:rsidRPr="00F435AC" w:rsidRDefault="00B048D5" w:rsidP="0044644E">
      <w:pPr>
        <w:pStyle w:val="Heading1"/>
      </w:pPr>
      <w:bookmarkStart w:id="7" w:name="_Toc223120037"/>
      <w:r>
        <w:t>7</w:t>
      </w:r>
      <w:r w:rsidR="002D1252" w:rsidRPr="00F435AC">
        <w:t>. Therapeutic and clinical support (therapy</w:t>
      </w:r>
      <w:r w:rsidR="002D1252" w:rsidRPr="00F435AC">
        <w:rPr>
          <w:rFonts w:ascii="Cambria Math" w:hAnsi="Cambria Math" w:cs="Cambria Math"/>
        </w:rPr>
        <w:t>‑</w:t>
      </w:r>
      <w:r w:rsidR="002D1252" w:rsidRPr="00F435AC">
        <w:t>informed practice)</w:t>
      </w:r>
      <w:bookmarkEnd w:id="7"/>
    </w:p>
    <w:p w14:paraId="4526CC81" w14:textId="77777777" w:rsidR="00CB7F12" w:rsidRPr="00F435AC" w:rsidRDefault="002D1252">
      <w:pPr>
        <w:spacing w:after="120"/>
        <w:rPr>
          <w:rFonts w:cs="Arial"/>
        </w:rPr>
      </w:pPr>
      <w:r w:rsidRPr="00F435AC">
        <w:rPr>
          <w:rFonts w:cs="Arial"/>
        </w:rPr>
        <w:t>Therapy</w:t>
      </w:r>
      <w:r w:rsidRPr="00F435AC">
        <w:rPr>
          <w:rFonts w:ascii="Cambria Math" w:hAnsi="Cambria Math" w:cs="Cambria Math"/>
        </w:rPr>
        <w:t>‑</w:t>
      </w:r>
      <w:r w:rsidRPr="00F435AC">
        <w:rPr>
          <w:rFonts w:cs="Arial"/>
        </w:rPr>
        <w:t>informed practice is part of daily school life. We embed agreed strategies into classroom routines and work closely with specialist colleagues and external professionals (for example: Speech and Language Therapy, Occupational Therapy, Educational Psychology, nursing support and health colleagues).</w:t>
      </w:r>
    </w:p>
    <w:p w14:paraId="7C805C02" w14:textId="77777777" w:rsidR="00CB7F12" w:rsidRPr="007A52EB" w:rsidRDefault="002D1252" w:rsidP="0059280C">
      <w:pPr>
        <w:spacing w:after="0"/>
        <w:rPr>
          <w:b/>
          <w:bCs/>
        </w:rPr>
      </w:pPr>
      <w:r w:rsidRPr="007A52EB">
        <w:rPr>
          <w:b/>
          <w:bCs/>
        </w:rPr>
        <w:t>Facilities that support wellbeing and regulation</w:t>
      </w:r>
    </w:p>
    <w:p w14:paraId="6356AF30" w14:textId="0A2A763B" w:rsidR="00CB7F12" w:rsidRPr="00F435AC" w:rsidRDefault="0044644E">
      <w:pPr>
        <w:pStyle w:val="ListBullet"/>
        <w:spacing w:after="40"/>
        <w:rPr>
          <w:rFonts w:cs="Arial"/>
        </w:rPr>
      </w:pPr>
      <w:r w:rsidRPr="00F435AC">
        <w:rPr>
          <w:rFonts w:cs="Arial"/>
        </w:rPr>
        <w:t xml:space="preserve">Thrive, </w:t>
      </w:r>
      <w:r w:rsidR="005D28FF" w:rsidRPr="00F435AC">
        <w:rPr>
          <w:rFonts w:cs="Arial"/>
        </w:rPr>
        <w:t xml:space="preserve">Gym, </w:t>
      </w:r>
      <w:r w:rsidRPr="00F435AC">
        <w:rPr>
          <w:rFonts w:cs="Arial"/>
        </w:rPr>
        <w:t>Hydrotherapy and multi</w:t>
      </w:r>
      <w:r w:rsidRPr="00F435AC">
        <w:rPr>
          <w:rFonts w:ascii="Cambria Math" w:hAnsi="Cambria Math" w:cs="Cambria Math"/>
        </w:rPr>
        <w:t>‑</w:t>
      </w:r>
      <w:r w:rsidRPr="00F435AC">
        <w:rPr>
          <w:rFonts w:cs="Arial"/>
        </w:rPr>
        <w:t>sensory provision where appropriate.</w:t>
      </w:r>
    </w:p>
    <w:p w14:paraId="0F8BA506" w14:textId="77777777" w:rsidR="00CB7F12" w:rsidRPr="00F435AC" w:rsidRDefault="002D1252">
      <w:pPr>
        <w:pStyle w:val="ListBullet"/>
        <w:spacing w:after="40"/>
        <w:rPr>
          <w:rFonts w:cs="Arial"/>
        </w:rPr>
      </w:pPr>
      <w:r w:rsidRPr="00F435AC">
        <w:rPr>
          <w:rFonts w:cs="Arial"/>
        </w:rPr>
        <w:t>Spaces to support regulation and reduce distress, including access to sensory resources and calm spaces.</w:t>
      </w:r>
    </w:p>
    <w:p w14:paraId="7B468FD2" w14:textId="77777777" w:rsidR="00CB7F12" w:rsidRPr="00F435AC" w:rsidRDefault="002D1252">
      <w:pPr>
        <w:pStyle w:val="ListBullet"/>
        <w:spacing w:after="40"/>
        <w:rPr>
          <w:rFonts w:cs="Arial"/>
        </w:rPr>
      </w:pPr>
      <w:r w:rsidRPr="00F435AC">
        <w:rPr>
          <w:rFonts w:cs="Arial"/>
        </w:rPr>
        <w:t>Physical development opportunities matched to pupils’ needs.</w:t>
      </w:r>
    </w:p>
    <w:p w14:paraId="5D0877C7" w14:textId="77777777" w:rsidR="00CB7F12" w:rsidRPr="00861DA4" w:rsidRDefault="002D1252" w:rsidP="00861DA4">
      <w:pPr>
        <w:spacing w:after="0"/>
        <w:rPr>
          <w:b/>
          <w:bCs/>
        </w:rPr>
      </w:pPr>
      <w:r w:rsidRPr="00861DA4">
        <w:rPr>
          <w:b/>
          <w:bCs/>
        </w:rPr>
        <w:t>Our approach is ‘universal–targeted–specialist’</w:t>
      </w:r>
    </w:p>
    <w:p w14:paraId="28E7FD50" w14:textId="77777777" w:rsidR="00CB7F12" w:rsidRPr="00F435AC" w:rsidRDefault="002D1252">
      <w:pPr>
        <w:pStyle w:val="ListBullet"/>
        <w:spacing w:after="40"/>
        <w:rPr>
          <w:rFonts w:cs="Arial"/>
        </w:rPr>
      </w:pPr>
      <w:r w:rsidRPr="00F435AC">
        <w:rPr>
          <w:rFonts w:cs="Arial"/>
        </w:rPr>
        <w:t>Universal: all staff use agreed strategies that benefit most pupils.</w:t>
      </w:r>
    </w:p>
    <w:p w14:paraId="66EDAEBE" w14:textId="77777777" w:rsidR="00CB7F12" w:rsidRPr="00F435AC" w:rsidRDefault="002D1252">
      <w:pPr>
        <w:pStyle w:val="ListBullet"/>
        <w:spacing w:after="40"/>
        <w:rPr>
          <w:rFonts w:cs="Arial"/>
        </w:rPr>
      </w:pPr>
      <w:r w:rsidRPr="00F435AC">
        <w:rPr>
          <w:rFonts w:cs="Arial"/>
        </w:rPr>
        <w:t>Targeted: additional structured supports for pupils who need more.</w:t>
      </w:r>
    </w:p>
    <w:p w14:paraId="47559035" w14:textId="77777777" w:rsidR="00CB7F12" w:rsidRDefault="002D1252">
      <w:pPr>
        <w:pStyle w:val="ListBullet"/>
        <w:spacing w:after="40"/>
        <w:rPr>
          <w:rFonts w:cs="Arial"/>
        </w:rPr>
      </w:pPr>
      <w:r w:rsidRPr="00F435AC">
        <w:rPr>
          <w:rFonts w:cs="Arial"/>
        </w:rPr>
        <w:t>Specialist: individualised programmes and plans where required, delivered safely and consistently.</w:t>
      </w:r>
    </w:p>
    <w:p w14:paraId="7ABFEA54" w14:textId="77777777" w:rsidR="008A2165" w:rsidRPr="00F435AC" w:rsidRDefault="008A2165" w:rsidP="008A2165">
      <w:pPr>
        <w:pStyle w:val="ListBullet"/>
        <w:numPr>
          <w:ilvl w:val="0"/>
          <w:numId w:val="0"/>
        </w:numPr>
        <w:spacing w:after="40"/>
        <w:ind w:left="360"/>
        <w:rPr>
          <w:rFonts w:cs="Arial"/>
        </w:rPr>
      </w:pPr>
    </w:p>
    <w:p w14:paraId="388A0B49" w14:textId="539292AC" w:rsidR="00CB7F12" w:rsidRPr="00F435AC" w:rsidRDefault="00B048D5" w:rsidP="00F435AC">
      <w:pPr>
        <w:pStyle w:val="Heading1"/>
      </w:pPr>
      <w:bookmarkStart w:id="8" w:name="_Toc223120038"/>
      <w:r>
        <w:t>8</w:t>
      </w:r>
      <w:r w:rsidR="002D1252" w:rsidRPr="00F435AC">
        <w:t>. How we work day</w:t>
      </w:r>
      <w:r w:rsidR="002D1252" w:rsidRPr="00F435AC">
        <w:rPr>
          <w:rFonts w:ascii="Cambria Math" w:hAnsi="Cambria Math" w:cs="Cambria Math"/>
        </w:rPr>
        <w:t>‑</w:t>
      </w:r>
      <w:r w:rsidR="002D1252" w:rsidRPr="00F435AC">
        <w:t>to</w:t>
      </w:r>
      <w:r w:rsidR="002D1252" w:rsidRPr="00F435AC">
        <w:rPr>
          <w:rFonts w:ascii="Cambria Math" w:hAnsi="Cambria Math" w:cs="Cambria Math"/>
        </w:rPr>
        <w:t>‑</w:t>
      </w:r>
      <w:r w:rsidR="002D1252" w:rsidRPr="00F435AC">
        <w:t>day</w:t>
      </w:r>
      <w:bookmarkEnd w:id="8"/>
    </w:p>
    <w:p w14:paraId="22DFB4AE" w14:textId="77777777" w:rsidR="00CB7F12" w:rsidRPr="002E76C3" w:rsidRDefault="002D1252" w:rsidP="002E76C3">
      <w:pPr>
        <w:spacing w:after="0"/>
        <w:rPr>
          <w:b/>
          <w:bCs/>
        </w:rPr>
      </w:pPr>
      <w:r w:rsidRPr="002E76C3">
        <w:rPr>
          <w:b/>
          <w:bCs/>
        </w:rPr>
        <w:t>Communication (Total Communication)</w:t>
      </w:r>
    </w:p>
    <w:p w14:paraId="7B2343C9" w14:textId="77777777" w:rsidR="00CB7F12" w:rsidRPr="00F435AC" w:rsidRDefault="002D1252">
      <w:pPr>
        <w:pStyle w:val="ListBullet"/>
        <w:spacing w:after="40"/>
        <w:rPr>
          <w:rFonts w:cs="Arial"/>
        </w:rPr>
      </w:pPr>
      <w:r w:rsidRPr="00F435AC">
        <w:rPr>
          <w:rFonts w:cs="Arial"/>
        </w:rPr>
        <w:t>We use the right mix for each pupil (speech, signing, AAC, visuals, objects of reference).</w:t>
      </w:r>
    </w:p>
    <w:p w14:paraId="12EC684A" w14:textId="77777777" w:rsidR="00CB7F12" w:rsidRPr="00F435AC" w:rsidRDefault="002D1252">
      <w:pPr>
        <w:pStyle w:val="ListBullet"/>
        <w:spacing w:after="40"/>
        <w:rPr>
          <w:rFonts w:cs="Arial"/>
        </w:rPr>
      </w:pPr>
      <w:r w:rsidRPr="00F435AC">
        <w:rPr>
          <w:rFonts w:cs="Arial"/>
        </w:rPr>
        <w:t>Adults model and honour communication — including non</w:t>
      </w:r>
      <w:r w:rsidRPr="00F435AC">
        <w:rPr>
          <w:rFonts w:ascii="Cambria Math" w:hAnsi="Cambria Math" w:cs="Cambria Math"/>
        </w:rPr>
        <w:t>‑</w:t>
      </w:r>
      <w:r w:rsidRPr="00F435AC">
        <w:rPr>
          <w:rFonts w:cs="Arial"/>
        </w:rPr>
        <w:t>verbal communication.</w:t>
      </w:r>
    </w:p>
    <w:p w14:paraId="12699283" w14:textId="77777777" w:rsidR="00CB7F12" w:rsidRPr="00F435AC" w:rsidRDefault="002D1252">
      <w:pPr>
        <w:pStyle w:val="ListBullet"/>
        <w:spacing w:after="40"/>
        <w:rPr>
          <w:rFonts w:cs="Arial"/>
        </w:rPr>
      </w:pPr>
      <w:r w:rsidRPr="00F435AC">
        <w:rPr>
          <w:rFonts w:cs="Arial"/>
        </w:rPr>
        <w:t>Consistency matters: pupils experience the same communication approaches across lessons, transitions and social times.</w:t>
      </w:r>
    </w:p>
    <w:p w14:paraId="3CE711BD" w14:textId="77777777" w:rsidR="003D31B1" w:rsidRDefault="003D31B1" w:rsidP="002E76C3">
      <w:pPr>
        <w:spacing w:after="0"/>
        <w:rPr>
          <w:b/>
          <w:bCs/>
        </w:rPr>
      </w:pPr>
    </w:p>
    <w:p w14:paraId="2A8E3817" w14:textId="77777777" w:rsidR="003D31B1" w:rsidRDefault="003D31B1" w:rsidP="002E76C3">
      <w:pPr>
        <w:spacing w:after="0"/>
        <w:rPr>
          <w:b/>
          <w:bCs/>
        </w:rPr>
      </w:pPr>
    </w:p>
    <w:p w14:paraId="772664D5" w14:textId="07A04546" w:rsidR="00CB7F12" w:rsidRPr="002E76C3" w:rsidRDefault="002D1252" w:rsidP="002E76C3">
      <w:pPr>
        <w:spacing w:after="0"/>
        <w:rPr>
          <w:b/>
          <w:bCs/>
        </w:rPr>
      </w:pPr>
      <w:r w:rsidRPr="002E76C3">
        <w:rPr>
          <w:b/>
          <w:bCs/>
        </w:rPr>
        <w:t>Regulation and behaviour (behaviour as communication)</w:t>
      </w:r>
    </w:p>
    <w:p w14:paraId="16F736E4" w14:textId="77777777" w:rsidR="00CB7F12" w:rsidRPr="00F435AC" w:rsidRDefault="002D1252">
      <w:pPr>
        <w:pStyle w:val="ListBullet"/>
        <w:spacing w:after="40"/>
        <w:rPr>
          <w:rFonts w:cs="Arial"/>
        </w:rPr>
      </w:pPr>
      <w:r w:rsidRPr="00F435AC">
        <w:rPr>
          <w:rFonts w:cs="Arial"/>
        </w:rPr>
        <w:t>We respond with calm structure: predictable routines, clear expectations, and proactive support.</w:t>
      </w:r>
    </w:p>
    <w:p w14:paraId="250197E1" w14:textId="77777777" w:rsidR="00CB7F12" w:rsidRPr="00F435AC" w:rsidRDefault="002D1252">
      <w:pPr>
        <w:pStyle w:val="ListBullet"/>
        <w:spacing w:after="40"/>
        <w:rPr>
          <w:rFonts w:cs="Arial"/>
        </w:rPr>
      </w:pPr>
      <w:r w:rsidRPr="00F435AC">
        <w:rPr>
          <w:rFonts w:cs="Arial"/>
        </w:rPr>
        <w:t>We reduce triggers through environmental adjustments and consistent adult responses.</w:t>
      </w:r>
    </w:p>
    <w:p w14:paraId="492C5E6A" w14:textId="77777777" w:rsidR="00CB7F12" w:rsidRPr="00F435AC" w:rsidRDefault="002D1252">
      <w:pPr>
        <w:pStyle w:val="ListBullet"/>
        <w:spacing w:after="40"/>
        <w:rPr>
          <w:rFonts w:cs="Arial"/>
        </w:rPr>
      </w:pPr>
      <w:r w:rsidRPr="00F435AC">
        <w:rPr>
          <w:rFonts w:cs="Arial"/>
        </w:rPr>
        <w:t>We use the least intrusive support needed, prioritising dignity, safety and independence.</w:t>
      </w:r>
    </w:p>
    <w:p w14:paraId="462EF3E1" w14:textId="77777777" w:rsidR="00CB7F12" w:rsidRPr="002E76C3" w:rsidRDefault="002D1252" w:rsidP="002E76C3">
      <w:pPr>
        <w:spacing w:after="0"/>
        <w:rPr>
          <w:b/>
          <w:bCs/>
        </w:rPr>
      </w:pPr>
      <w:r w:rsidRPr="002E76C3">
        <w:rPr>
          <w:b/>
          <w:bCs/>
        </w:rPr>
        <w:t>Safeguarding</w:t>
      </w:r>
      <w:r w:rsidRPr="002E76C3">
        <w:rPr>
          <w:rFonts w:ascii="Cambria Math" w:hAnsi="Cambria Math" w:cs="Cambria Math"/>
          <w:b/>
          <w:bCs/>
        </w:rPr>
        <w:t>‑</w:t>
      </w:r>
      <w:r w:rsidRPr="002E76C3">
        <w:rPr>
          <w:b/>
          <w:bCs/>
        </w:rPr>
        <w:t>competent practice</w:t>
      </w:r>
    </w:p>
    <w:p w14:paraId="124EE3BF" w14:textId="77777777" w:rsidR="00CB7F12" w:rsidRPr="00F435AC" w:rsidRDefault="002D1252">
      <w:pPr>
        <w:pStyle w:val="ListBullet"/>
        <w:spacing w:after="40"/>
        <w:rPr>
          <w:rFonts w:cs="Arial"/>
        </w:rPr>
      </w:pPr>
      <w:r w:rsidRPr="00F435AC">
        <w:rPr>
          <w:rFonts w:cs="Arial"/>
        </w:rPr>
        <w:t>Clear professional boundaries and safer working practice at all times.</w:t>
      </w:r>
    </w:p>
    <w:p w14:paraId="7783C42A" w14:textId="77777777" w:rsidR="00CB7F12" w:rsidRPr="00F435AC" w:rsidRDefault="002D1252">
      <w:pPr>
        <w:pStyle w:val="ListBullet"/>
        <w:spacing w:after="40"/>
        <w:rPr>
          <w:rFonts w:cs="Arial"/>
        </w:rPr>
      </w:pPr>
      <w:r w:rsidRPr="00F435AC">
        <w:rPr>
          <w:rFonts w:cs="Arial"/>
        </w:rPr>
        <w:t>Adults understand vulnerability and risk in complex SEND and report concerns immediately.</w:t>
      </w:r>
    </w:p>
    <w:p w14:paraId="15097ECA" w14:textId="77777777" w:rsidR="00CB7F12" w:rsidRDefault="002D1252">
      <w:pPr>
        <w:pStyle w:val="ListBullet"/>
        <w:spacing w:after="40"/>
        <w:rPr>
          <w:rFonts w:cs="Arial"/>
        </w:rPr>
      </w:pPr>
      <w:r w:rsidRPr="00F435AC">
        <w:rPr>
          <w:rFonts w:cs="Arial"/>
        </w:rPr>
        <w:t>Recording and escalation follow policy and are completed promptly.</w:t>
      </w:r>
    </w:p>
    <w:p w14:paraId="3F486075" w14:textId="77777777" w:rsidR="008A2165" w:rsidRPr="00F435AC" w:rsidRDefault="008A2165" w:rsidP="008A2165">
      <w:pPr>
        <w:pStyle w:val="ListBullet"/>
        <w:numPr>
          <w:ilvl w:val="0"/>
          <w:numId w:val="0"/>
        </w:numPr>
        <w:spacing w:after="40"/>
        <w:ind w:left="360"/>
        <w:rPr>
          <w:rFonts w:cs="Arial"/>
        </w:rPr>
      </w:pPr>
    </w:p>
    <w:p w14:paraId="2851C4DB" w14:textId="7677FB8B" w:rsidR="00CB7F12" w:rsidRPr="00F435AC" w:rsidRDefault="00B048D5" w:rsidP="00F435AC">
      <w:pPr>
        <w:pStyle w:val="Heading1"/>
      </w:pPr>
      <w:bookmarkStart w:id="9" w:name="_Toc223120039"/>
      <w:r>
        <w:t>9</w:t>
      </w:r>
      <w:r w:rsidR="002D1252" w:rsidRPr="00F435AC">
        <w:t>. Professional development, induction and coaching</w:t>
      </w:r>
      <w:bookmarkEnd w:id="9"/>
    </w:p>
    <w:p w14:paraId="5CD371D4" w14:textId="77777777" w:rsidR="004C7CAE" w:rsidRPr="004E5B77" w:rsidRDefault="004C7CAE" w:rsidP="004C7CAE">
      <w:r w:rsidRPr="004E5B77">
        <w:t xml:space="preserve">At Charlton Park Academy, we believe that </w:t>
      </w:r>
      <w:r w:rsidRPr="004E5B77">
        <w:rPr>
          <w:b/>
          <w:bCs/>
        </w:rPr>
        <w:t>excellent SEND practice is developed, not assumed</w:t>
      </w:r>
      <w:r w:rsidRPr="004E5B77">
        <w:t>. Specialist teaching requires precision, reflection and continual learning — and we invest heavily in our staff to make this possible.</w:t>
      </w:r>
    </w:p>
    <w:p w14:paraId="36C2C867" w14:textId="77777777" w:rsidR="004C7CAE" w:rsidRPr="004E5B77" w:rsidRDefault="004C7CAE" w:rsidP="004C7CAE">
      <w:r w:rsidRPr="004E5B77">
        <w:t xml:space="preserve">We are an </w:t>
      </w:r>
      <w:r w:rsidRPr="004E5B77">
        <w:rPr>
          <w:b/>
          <w:bCs/>
        </w:rPr>
        <w:t>evidence-informed school</w:t>
      </w:r>
      <w:r w:rsidRPr="004E5B77">
        <w:t xml:space="preserve">, fully subscribed to the </w:t>
      </w:r>
      <w:r w:rsidRPr="004E5B77">
        <w:rPr>
          <w:b/>
          <w:bCs/>
        </w:rPr>
        <w:t>Chartered College of Teaching</w:t>
      </w:r>
      <w:r w:rsidRPr="004E5B77">
        <w:t xml:space="preserve">, and our approach to People Development is explicitly aligned to the </w:t>
      </w:r>
      <w:r w:rsidRPr="004E5B77">
        <w:rPr>
          <w:b/>
          <w:bCs/>
        </w:rPr>
        <w:t>Chartered College Professional Framework</w:t>
      </w:r>
      <w:r w:rsidRPr="004E5B77">
        <w:t>. This ensures professional learning is structured, credible and rooted in research rather than trends or compliance.</w:t>
      </w:r>
    </w:p>
    <w:p w14:paraId="76A84113" w14:textId="77777777" w:rsidR="004C7CAE" w:rsidRPr="004E5B77" w:rsidRDefault="004C7CAE" w:rsidP="004C7CAE">
      <w:r w:rsidRPr="004E5B77">
        <w:t xml:space="preserve">For experienced SEND practitioners, professional development at CPA is about </w:t>
      </w:r>
      <w:r w:rsidRPr="004E5B77">
        <w:rPr>
          <w:b/>
          <w:bCs/>
        </w:rPr>
        <w:t>refinement, depth and sustained impact</w:t>
      </w:r>
      <w:r w:rsidRPr="004E5B77">
        <w:t xml:space="preserve">. Through instructional coaching, evidence-informed CPD and collaborative enquiry, teachers are supported to interrogate what works for autistic learners and pupils with complex needs. Staff are encouraged and supported to work towards </w:t>
      </w:r>
      <w:r w:rsidRPr="004E5B77">
        <w:rPr>
          <w:b/>
          <w:bCs/>
        </w:rPr>
        <w:t>Chartered Teacher or related Chartered College qualifications</w:t>
      </w:r>
      <w:r w:rsidRPr="004E5B77">
        <w:t>, using the Professional Framework to evidence highly competent, substantial and sustained practice over time.</w:t>
      </w:r>
    </w:p>
    <w:p w14:paraId="2FD5761B" w14:textId="34224F47" w:rsidR="004C7CAE" w:rsidRPr="004E5B77" w:rsidRDefault="004C7CAE" w:rsidP="004C7CAE">
      <w:r w:rsidRPr="004E5B77">
        <w:t xml:space="preserve">Across all career stages, our approach is </w:t>
      </w:r>
      <w:r w:rsidRPr="004E5B77">
        <w:rPr>
          <w:b/>
          <w:bCs/>
        </w:rPr>
        <w:t>supportive, developmental and intellectually honest</w:t>
      </w:r>
      <w:r w:rsidRPr="004E5B77">
        <w:t xml:space="preserve">. Coaching is </w:t>
      </w:r>
      <w:r w:rsidR="00C9079D">
        <w:t>developmental</w:t>
      </w:r>
      <w:r w:rsidRPr="004E5B77">
        <w:t>; CPD is not generic; and professional growth is not left to chance. We believe that when staff learning is taken seriously, pupil outcomes follow.</w:t>
      </w:r>
    </w:p>
    <w:p w14:paraId="67800B79" w14:textId="70D1DE54" w:rsidR="00CB7F12" w:rsidRPr="00F435AC" w:rsidRDefault="00B048D5" w:rsidP="003252B3">
      <w:pPr>
        <w:pStyle w:val="Heading1"/>
      </w:pPr>
      <w:bookmarkStart w:id="10" w:name="_Toc223120040"/>
      <w:r>
        <w:t>10</w:t>
      </w:r>
      <w:r w:rsidR="002D1252" w:rsidRPr="00F435AC">
        <w:t>. Working at CPA (practicalities, wellbeing and benefits)</w:t>
      </w:r>
      <w:bookmarkEnd w:id="10"/>
    </w:p>
    <w:p w14:paraId="36452176" w14:textId="77777777" w:rsidR="00CB7F12" w:rsidRPr="00F435AC" w:rsidRDefault="002D1252">
      <w:pPr>
        <w:spacing w:after="120"/>
        <w:rPr>
          <w:rFonts w:cs="Arial"/>
        </w:rPr>
      </w:pPr>
      <w:r w:rsidRPr="00F435AC">
        <w:rPr>
          <w:rFonts w:cs="Arial"/>
        </w:rPr>
        <w:t>Working in a complex SEN school is demanding and deeply rewarding. We take staff wellbeing seriously because staff wellbeing and pupil wellbeing are linked.</w:t>
      </w:r>
    </w:p>
    <w:p w14:paraId="1295FC22" w14:textId="77777777" w:rsidR="00B65771" w:rsidRPr="00B65771" w:rsidRDefault="00B65771" w:rsidP="00B65771">
      <w:pPr>
        <w:spacing w:after="0"/>
        <w:rPr>
          <w:b/>
          <w:bCs/>
        </w:rPr>
      </w:pPr>
      <w:r w:rsidRPr="00B65771">
        <w:rPr>
          <w:b/>
          <w:bCs/>
        </w:rPr>
        <w:t>Our Multi-Site Model</w:t>
      </w:r>
    </w:p>
    <w:p w14:paraId="1EF66026" w14:textId="723A33EF" w:rsidR="00B65771" w:rsidRPr="00B65771" w:rsidRDefault="00B65771" w:rsidP="00B65771">
      <w:pPr>
        <w:spacing w:after="0"/>
      </w:pPr>
      <w:r w:rsidRPr="00B65771">
        <w:t xml:space="preserve">Charlton Park Academy operates across a small number of closely connected </w:t>
      </w:r>
      <w:r w:rsidR="00743C49" w:rsidRPr="00B65771">
        <w:t>sites;</w:t>
      </w:r>
      <w:r w:rsidRPr="00B65771">
        <w:t xml:space="preserve"> all located </w:t>
      </w:r>
      <w:r w:rsidRPr="00B65771">
        <w:rPr>
          <w:b/>
          <w:bCs/>
        </w:rPr>
        <w:t>within a 10-minute travel radius of the main CPA building</w:t>
      </w:r>
      <w:r w:rsidRPr="00B65771">
        <w:t>. These sites are an integral part of our school community and operate under the same leadership, curriculum framework, safeguarding systems and professional standards. Staff are appointed to the Trust, not to a single building, and may work across sites in line with pupil needs, expertise and development opportunities.</w:t>
      </w:r>
    </w:p>
    <w:p w14:paraId="5AC9CD94" w14:textId="77777777" w:rsidR="00FE5874" w:rsidRDefault="00FE5874" w:rsidP="00B65771">
      <w:pPr>
        <w:spacing w:after="0"/>
        <w:rPr>
          <w:b/>
          <w:bCs/>
        </w:rPr>
      </w:pPr>
    </w:p>
    <w:p w14:paraId="6CD34354" w14:textId="1596F1E0" w:rsidR="00B65771" w:rsidRPr="00B65771" w:rsidRDefault="00B65771" w:rsidP="00B65771">
      <w:pPr>
        <w:spacing w:after="0"/>
        <w:rPr>
          <w:b/>
          <w:bCs/>
        </w:rPr>
      </w:pPr>
      <w:r w:rsidRPr="00B65771">
        <w:rPr>
          <w:b/>
          <w:bCs/>
        </w:rPr>
        <w:t>Why teaching at a different site is an opportunity — not a compromise</w:t>
      </w:r>
    </w:p>
    <w:p w14:paraId="7FCAF030" w14:textId="77777777" w:rsidR="00B65771" w:rsidRPr="00B65771" w:rsidRDefault="00B65771" w:rsidP="00B65771">
      <w:pPr>
        <w:spacing w:after="0"/>
      </w:pPr>
      <w:r w:rsidRPr="00B65771">
        <w:t xml:space="preserve">Teaching at one of our additional sites is </w:t>
      </w:r>
      <w:r w:rsidRPr="00B65771">
        <w:rPr>
          <w:b/>
          <w:bCs/>
        </w:rPr>
        <w:t>not a lesser experience</w:t>
      </w:r>
      <w:r w:rsidRPr="00B65771">
        <w:t xml:space="preserve"> — in fact, for many staff it becomes a defining stage of professional growth. Smaller teams, clearer lines of responsibility and close working relationships mean teachers often develop </w:t>
      </w:r>
      <w:r w:rsidRPr="00B65771">
        <w:rPr>
          <w:b/>
          <w:bCs/>
        </w:rPr>
        <w:t>leadership skills, decision-making confidence and strategic oversight more quickly</w:t>
      </w:r>
      <w:r w:rsidRPr="00B65771">
        <w:t xml:space="preserve"> than in a single large setting. Staff are trusted to lead practice, shape routines, mentor others and contribute directly to school improvement, while remaining fully supported by senior leaders, coaching systems and Trust-wide CPD.</w:t>
      </w:r>
    </w:p>
    <w:p w14:paraId="276D5940" w14:textId="77777777" w:rsidR="00B65771" w:rsidRPr="00B65771" w:rsidRDefault="00B65771" w:rsidP="00B65771">
      <w:pPr>
        <w:spacing w:after="0"/>
      </w:pPr>
      <w:r w:rsidRPr="00B65771">
        <w:t xml:space="preserve">For teachers who are ambitious, reflective and ready to grow, our multi-site model offers a rare opportunity: </w:t>
      </w:r>
      <w:r w:rsidRPr="00B65771">
        <w:rPr>
          <w:b/>
          <w:bCs/>
        </w:rPr>
        <w:t>to deepen SEND expertise, broaden leadership experience, and accelerate professional development — without leaving the classroom</w:t>
      </w:r>
      <w:r w:rsidRPr="00B65771">
        <w:t>.</w:t>
      </w:r>
    </w:p>
    <w:p w14:paraId="5EA321B8" w14:textId="77777777" w:rsidR="00B65771" w:rsidRPr="00B65771" w:rsidRDefault="00B65771" w:rsidP="002E76C3">
      <w:pPr>
        <w:spacing w:after="0"/>
      </w:pPr>
    </w:p>
    <w:p w14:paraId="76249604" w14:textId="0E7BE55D" w:rsidR="00CB7F12" w:rsidRPr="002E76C3" w:rsidRDefault="002D1252" w:rsidP="002E76C3">
      <w:pPr>
        <w:spacing w:after="0"/>
        <w:rPr>
          <w:b/>
          <w:bCs/>
        </w:rPr>
      </w:pPr>
      <w:r w:rsidRPr="002E76C3">
        <w:rPr>
          <w:b/>
          <w:bCs/>
        </w:rPr>
        <w:t xml:space="preserve">Wellbeing and benefits </w:t>
      </w:r>
    </w:p>
    <w:p w14:paraId="35BE51AF" w14:textId="77777777" w:rsidR="0035008A" w:rsidRDefault="00D95C00" w:rsidP="00D95C00">
      <w:pPr>
        <w:pStyle w:val="ListBullet"/>
        <w:spacing w:after="40"/>
        <w:rPr>
          <w:rFonts w:cs="Arial"/>
        </w:rPr>
      </w:pPr>
      <w:r w:rsidRPr="00ED5CB6">
        <w:rPr>
          <w:rFonts w:cs="Arial"/>
          <w:b/>
          <w:bCs/>
        </w:rPr>
        <w:t>Professional learning</w:t>
      </w:r>
      <w:r w:rsidRPr="00D95C00">
        <w:rPr>
          <w:rFonts w:cs="Arial"/>
        </w:rPr>
        <w:t xml:space="preserve"> </w:t>
      </w:r>
      <w:r w:rsidR="00B7603A">
        <w:rPr>
          <w:rFonts w:cs="Arial"/>
        </w:rPr>
        <w:t>offer</w:t>
      </w:r>
      <w:r w:rsidR="006704A3">
        <w:rPr>
          <w:rFonts w:cs="Arial"/>
        </w:rPr>
        <w:t xml:space="preserve">: </w:t>
      </w:r>
    </w:p>
    <w:p w14:paraId="340B3979" w14:textId="67A8FC32" w:rsidR="00D95C00" w:rsidRPr="00D95C00" w:rsidRDefault="00D95C00" w:rsidP="0035008A">
      <w:pPr>
        <w:pStyle w:val="ListBullet"/>
        <w:tabs>
          <w:tab w:val="clear" w:pos="360"/>
          <w:tab w:val="num" w:pos="720"/>
        </w:tabs>
        <w:spacing w:after="40"/>
        <w:ind w:left="720"/>
        <w:rPr>
          <w:rFonts w:cs="Arial"/>
        </w:rPr>
      </w:pPr>
      <w:r w:rsidRPr="00D95C00">
        <w:rPr>
          <w:rFonts w:cs="Arial"/>
        </w:rPr>
        <w:t>combine</w:t>
      </w:r>
      <w:r w:rsidR="0035008A">
        <w:rPr>
          <w:rFonts w:cs="Arial"/>
        </w:rPr>
        <w:t>s</w:t>
      </w:r>
      <w:r w:rsidRPr="00D95C00">
        <w:rPr>
          <w:rFonts w:cs="Arial"/>
        </w:rPr>
        <w:t xml:space="preserve"> </w:t>
      </w:r>
      <w:r w:rsidRPr="0035008A">
        <w:rPr>
          <w:rFonts w:cs="Arial"/>
        </w:rPr>
        <w:t>instructional coaching</w:t>
      </w:r>
      <w:r w:rsidRPr="00D95C00">
        <w:rPr>
          <w:rFonts w:cs="Arial"/>
        </w:rPr>
        <w:t xml:space="preserve">, deliberate practice and reflective enquiry with access to nationally recognised professional learning pathways. </w:t>
      </w:r>
    </w:p>
    <w:p w14:paraId="749C0046" w14:textId="1D0003F7" w:rsidR="00CB7F12" w:rsidRPr="00F435AC" w:rsidRDefault="00D95C00" w:rsidP="00831399">
      <w:pPr>
        <w:pStyle w:val="ListBullet"/>
        <w:tabs>
          <w:tab w:val="clear" w:pos="360"/>
          <w:tab w:val="num" w:pos="720"/>
        </w:tabs>
        <w:spacing w:after="40"/>
        <w:ind w:left="720"/>
        <w:rPr>
          <w:rFonts w:cs="Arial"/>
        </w:rPr>
      </w:pPr>
      <w:r w:rsidRPr="00D95C00">
        <w:rPr>
          <w:rFonts w:cs="Arial"/>
        </w:rPr>
        <w:t xml:space="preserve">is strengthened through strategic partnerships across the SEND sector, including collaboration with specialist providers across the South East, and engagement with organisations such as CENMAC, NAS, and other SEND-focused networks. </w:t>
      </w:r>
    </w:p>
    <w:p w14:paraId="0FE12E43" w14:textId="5F0B7EE2" w:rsidR="007144E8" w:rsidRDefault="007144E8" w:rsidP="00B85F81">
      <w:pPr>
        <w:pStyle w:val="ListBullet"/>
        <w:spacing w:after="40"/>
        <w:rPr>
          <w:rFonts w:cs="Arial"/>
        </w:rPr>
      </w:pPr>
      <w:r w:rsidRPr="00ED5CB6">
        <w:rPr>
          <w:rFonts w:cs="Arial"/>
          <w:b/>
          <w:bCs/>
        </w:rPr>
        <w:t>S</w:t>
      </w:r>
      <w:r w:rsidR="00DE2777" w:rsidRPr="00ED5CB6">
        <w:rPr>
          <w:rFonts w:cs="Arial"/>
          <w:b/>
          <w:bCs/>
        </w:rPr>
        <w:t>taff wellbeing</w:t>
      </w:r>
      <w:r w:rsidR="00DE2777" w:rsidRPr="00DE2777">
        <w:rPr>
          <w:rFonts w:cs="Arial"/>
        </w:rPr>
        <w:t xml:space="preserve"> </w:t>
      </w:r>
      <w:r w:rsidR="00A02878">
        <w:rPr>
          <w:rFonts w:cs="Arial"/>
        </w:rPr>
        <w:t xml:space="preserve">is </w:t>
      </w:r>
      <w:r w:rsidR="00DE2777" w:rsidRPr="00DE2777">
        <w:rPr>
          <w:rFonts w:cs="Arial"/>
        </w:rPr>
        <w:t>built into how we work: clear safeguarding and behaviour systems, protected time for planning and reflection, access to occupational health and counselling support, and leadership that prioritises sustainable practice. We focus on consistency, support and professional trust — not quick fixes.</w:t>
      </w:r>
    </w:p>
    <w:p w14:paraId="27A06296" w14:textId="77777777" w:rsidR="00AE6A97" w:rsidRDefault="00ED5CB6">
      <w:pPr>
        <w:pStyle w:val="ListBullet"/>
        <w:spacing w:after="40"/>
        <w:rPr>
          <w:rFonts w:cs="Arial"/>
        </w:rPr>
      </w:pPr>
      <w:r w:rsidRPr="00ED5CB6">
        <w:rPr>
          <w:rFonts w:cs="Arial"/>
          <w:b/>
          <w:bCs/>
        </w:rPr>
        <w:t>Flexible Working and Family-Friendly Practice</w:t>
      </w:r>
      <w:r>
        <w:rPr>
          <w:rFonts w:cs="Arial"/>
          <w:b/>
          <w:bCs/>
        </w:rPr>
        <w:t xml:space="preserve">: </w:t>
      </w:r>
      <w:r w:rsidRPr="00ED5CB6">
        <w:rPr>
          <w:rFonts w:cs="Arial"/>
        </w:rPr>
        <w:t xml:space="preserve">We recognise that excellent teaching is sustained by realistic working arrangements. </w:t>
      </w:r>
      <w:r w:rsidR="00AE6A97">
        <w:rPr>
          <w:rFonts w:cs="Arial"/>
        </w:rPr>
        <w:t>CPA</w:t>
      </w:r>
      <w:r w:rsidRPr="00ED5CB6">
        <w:rPr>
          <w:rFonts w:cs="Arial"/>
        </w:rPr>
        <w:t xml:space="preserve"> supports flexible and family-friendly working wherever the role allows, including part-time contracts, phased returns, and agreed adjustments at different career or life stages. Requests are considered thoughtfully and transparently, with a focus on maintaining high-quality provision while supporting staff to work sustainably over time.</w:t>
      </w:r>
    </w:p>
    <w:p w14:paraId="58747C61" w14:textId="0A598718" w:rsidR="00CB7F12" w:rsidRPr="008A2165" w:rsidRDefault="002D1252">
      <w:pPr>
        <w:pStyle w:val="ListBullet"/>
        <w:spacing w:after="40"/>
        <w:rPr>
          <w:rFonts w:cs="Arial"/>
        </w:rPr>
      </w:pPr>
      <w:r w:rsidRPr="00F435AC">
        <w:rPr>
          <w:rFonts w:cs="Arial"/>
        </w:rPr>
        <w:t xml:space="preserve">Other benefits (where offered): </w:t>
      </w:r>
      <w:r w:rsidR="00B85F81" w:rsidRPr="00A13867">
        <w:rPr>
          <w:rFonts w:cs="Arial"/>
        </w:rPr>
        <w:t xml:space="preserve">access to school’s </w:t>
      </w:r>
      <w:r w:rsidR="00A13867" w:rsidRPr="00A13867">
        <w:rPr>
          <w:rFonts w:cs="Arial"/>
        </w:rPr>
        <w:t>Gym and Fitness</w:t>
      </w:r>
      <w:r w:rsidR="00A13867">
        <w:rPr>
          <w:rFonts w:cs="Arial"/>
        </w:rPr>
        <w:t xml:space="preserve"> rooms, Yoga for staff and many other </w:t>
      </w:r>
      <w:r w:rsidR="0035668D">
        <w:rPr>
          <w:rFonts w:cs="Arial"/>
        </w:rPr>
        <w:t>wellbeing activities organised across the trust</w:t>
      </w:r>
    </w:p>
    <w:p w14:paraId="07D475D3" w14:textId="19330047" w:rsidR="00CB7F12" w:rsidRPr="00F435AC" w:rsidRDefault="002D1252" w:rsidP="0033725A">
      <w:pPr>
        <w:pStyle w:val="Heading1"/>
      </w:pPr>
      <w:bookmarkStart w:id="11" w:name="_Toc223120041"/>
      <w:r w:rsidRPr="00F435AC">
        <w:t>1</w:t>
      </w:r>
      <w:r w:rsidR="00CA2A1A">
        <w:t>1</w:t>
      </w:r>
      <w:r w:rsidRPr="00F435AC">
        <w:t>. Equality, safeguarding and safer recruitment</w:t>
      </w:r>
      <w:bookmarkEnd w:id="11"/>
    </w:p>
    <w:p w14:paraId="7CB8D84B" w14:textId="77777777" w:rsidR="00CB7F12" w:rsidRPr="00F435AC" w:rsidRDefault="002D1252">
      <w:pPr>
        <w:spacing w:after="120"/>
        <w:rPr>
          <w:rFonts w:cs="Arial"/>
        </w:rPr>
      </w:pPr>
      <w:r w:rsidRPr="00F435AC">
        <w:rPr>
          <w:rFonts w:cs="Arial"/>
        </w:rPr>
        <w:t>Charlton Park Academy is committed to safeguarding and promoting the welfare of children and young people. All staff share responsibility for safeguarding, and all appointments are subject to the appropriate pre</w:t>
      </w:r>
      <w:r w:rsidRPr="00F435AC">
        <w:rPr>
          <w:rFonts w:ascii="Cambria Math" w:hAnsi="Cambria Math" w:cs="Cambria Math"/>
        </w:rPr>
        <w:t>‑</w:t>
      </w:r>
      <w:r w:rsidRPr="00F435AC">
        <w:rPr>
          <w:rFonts w:cs="Arial"/>
        </w:rPr>
        <w:t>employment checks, including an enhanced DBS check and references.</w:t>
      </w:r>
    </w:p>
    <w:p w14:paraId="046BE95D" w14:textId="0565089E" w:rsidR="008A2165" w:rsidRDefault="002D1252">
      <w:pPr>
        <w:spacing w:after="120"/>
        <w:rPr>
          <w:rFonts w:cs="Arial"/>
        </w:rPr>
      </w:pPr>
      <w:r w:rsidRPr="00F435AC">
        <w:rPr>
          <w:rFonts w:cs="Arial"/>
        </w:rPr>
        <w:t>We are committed to equality of opportunity and to creating an inclusive workplace. We welcome applications from all suitably qualified candidates and aim to remove barriers so that staff can thrive.</w:t>
      </w:r>
    </w:p>
    <w:p w14:paraId="1A6B3951" w14:textId="58E5CAFB" w:rsidR="00CB7F12" w:rsidRPr="00F435AC" w:rsidRDefault="002D1252" w:rsidP="008C3D88">
      <w:pPr>
        <w:pStyle w:val="Heading1"/>
      </w:pPr>
      <w:bookmarkStart w:id="12" w:name="_Toc223120042"/>
      <w:r w:rsidRPr="00F435AC">
        <w:t>1</w:t>
      </w:r>
      <w:r w:rsidR="00CA2A1A">
        <w:t>2</w:t>
      </w:r>
      <w:r w:rsidRPr="00F435AC">
        <w:t>. Guidance for applicants and recruitment process</w:t>
      </w:r>
      <w:bookmarkEnd w:id="12"/>
    </w:p>
    <w:p w14:paraId="1E82A11C" w14:textId="77777777" w:rsidR="00CB7F12" w:rsidRPr="008A2165" w:rsidRDefault="002D1252" w:rsidP="008A2165">
      <w:pPr>
        <w:spacing w:after="0"/>
        <w:rPr>
          <w:b/>
          <w:bCs/>
        </w:rPr>
      </w:pPr>
      <w:r w:rsidRPr="008A2165">
        <w:rPr>
          <w:b/>
          <w:bCs/>
        </w:rPr>
        <w:t>Completing your application</w:t>
      </w:r>
    </w:p>
    <w:p w14:paraId="146B69FE" w14:textId="77777777" w:rsidR="00CB7F12" w:rsidRPr="00F435AC" w:rsidRDefault="002D1252">
      <w:pPr>
        <w:pStyle w:val="ListBullet"/>
        <w:spacing w:after="40"/>
        <w:rPr>
          <w:rFonts w:cs="Arial"/>
        </w:rPr>
      </w:pPr>
      <w:r w:rsidRPr="00F435AC">
        <w:rPr>
          <w:rFonts w:cs="Arial"/>
        </w:rPr>
        <w:t>Read the job description and person specification and address these directly in your supporting statement.</w:t>
      </w:r>
    </w:p>
    <w:p w14:paraId="77CDFF4D" w14:textId="77777777" w:rsidR="00CB7F12" w:rsidRPr="00F435AC" w:rsidRDefault="002D1252">
      <w:pPr>
        <w:pStyle w:val="ListBullet"/>
        <w:spacing w:after="40"/>
        <w:rPr>
          <w:rFonts w:cs="Arial"/>
        </w:rPr>
      </w:pPr>
      <w:r w:rsidRPr="00F435AC">
        <w:rPr>
          <w:rFonts w:cs="Arial"/>
        </w:rPr>
        <w:t>Use real examples: what you did, what changed, and what you learned.</w:t>
      </w:r>
    </w:p>
    <w:p w14:paraId="34C8187F" w14:textId="77777777" w:rsidR="00CB7F12" w:rsidRPr="00F435AC" w:rsidRDefault="002D1252">
      <w:pPr>
        <w:pStyle w:val="ListBullet"/>
        <w:spacing w:after="40"/>
        <w:rPr>
          <w:rFonts w:cs="Arial"/>
        </w:rPr>
      </w:pPr>
      <w:r w:rsidRPr="00F435AC">
        <w:rPr>
          <w:rFonts w:cs="Arial"/>
        </w:rPr>
        <w:t>Keep it clear and concise; avoid jargon where possible.</w:t>
      </w:r>
    </w:p>
    <w:p w14:paraId="7B608CC9" w14:textId="77777777" w:rsidR="00CB7F12" w:rsidRPr="00F435AC" w:rsidRDefault="002D1252">
      <w:pPr>
        <w:pStyle w:val="ListBullet"/>
        <w:spacing w:after="40"/>
        <w:rPr>
          <w:rFonts w:cs="Arial"/>
        </w:rPr>
      </w:pPr>
      <w:r w:rsidRPr="00F435AC">
        <w:rPr>
          <w:rFonts w:cs="Arial"/>
        </w:rPr>
        <w:t>Explain any employment gaps briefly and honestly.</w:t>
      </w:r>
    </w:p>
    <w:p w14:paraId="4205F441" w14:textId="77777777" w:rsidR="00CB7F12" w:rsidRPr="002E76C3" w:rsidRDefault="002D1252" w:rsidP="002E76C3">
      <w:pPr>
        <w:spacing w:after="0"/>
        <w:rPr>
          <w:b/>
          <w:bCs/>
        </w:rPr>
      </w:pPr>
      <w:r w:rsidRPr="002E76C3">
        <w:rPr>
          <w:b/>
          <w:bCs/>
        </w:rPr>
        <w:t>Selection process (typical)</w:t>
      </w:r>
    </w:p>
    <w:p w14:paraId="7978378E" w14:textId="77777777" w:rsidR="00CB7F12" w:rsidRPr="00F435AC" w:rsidRDefault="002D1252">
      <w:pPr>
        <w:pStyle w:val="ListBullet"/>
        <w:spacing w:after="40"/>
        <w:rPr>
          <w:rFonts w:cs="Arial"/>
        </w:rPr>
      </w:pPr>
      <w:r w:rsidRPr="00F435AC">
        <w:rPr>
          <w:rFonts w:cs="Arial"/>
        </w:rPr>
        <w:t>Shortlisting against the person specification.</w:t>
      </w:r>
    </w:p>
    <w:p w14:paraId="13F8298A" w14:textId="77777777" w:rsidR="00CB7F12" w:rsidRPr="00F435AC" w:rsidRDefault="002D1252">
      <w:pPr>
        <w:pStyle w:val="ListBullet"/>
        <w:spacing w:after="40"/>
        <w:rPr>
          <w:rFonts w:cs="Arial"/>
        </w:rPr>
      </w:pPr>
      <w:r w:rsidRPr="00F435AC">
        <w:rPr>
          <w:rFonts w:cs="Arial"/>
        </w:rPr>
        <w:t>Interview day activities may include: a classroom or learning activity, a professional discussion, and safeguarding questions.</w:t>
      </w:r>
    </w:p>
    <w:p w14:paraId="325E5CCA" w14:textId="77777777" w:rsidR="00CB7F12" w:rsidRPr="00F435AC" w:rsidRDefault="002D1252">
      <w:pPr>
        <w:pStyle w:val="ListBullet"/>
        <w:spacing w:after="40"/>
        <w:rPr>
          <w:rFonts w:cs="Arial"/>
        </w:rPr>
      </w:pPr>
      <w:r w:rsidRPr="00F435AC">
        <w:rPr>
          <w:rFonts w:cs="Arial"/>
        </w:rPr>
        <w:t>References and pre</w:t>
      </w:r>
      <w:r w:rsidRPr="00F435AC">
        <w:rPr>
          <w:rFonts w:ascii="Cambria Math" w:hAnsi="Cambria Math" w:cs="Cambria Math"/>
        </w:rPr>
        <w:t>‑</w:t>
      </w:r>
      <w:r w:rsidRPr="00F435AC">
        <w:rPr>
          <w:rFonts w:cs="Arial"/>
        </w:rPr>
        <w:t>employment checks are completed before appointment is confirmed.</w:t>
      </w:r>
    </w:p>
    <w:p w14:paraId="49ED0DB0" w14:textId="77777777" w:rsidR="00FD0343" w:rsidRDefault="002D1252">
      <w:pPr>
        <w:pStyle w:val="ListBullet"/>
        <w:spacing w:after="40"/>
        <w:rPr>
          <w:rFonts w:cs="Arial"/>
        </w:rPr>
      </w:pPr>
      <w:r w:rsidRPr="00F435AC">
        <w:rPr>
          <w:rFonts w:cs="Arial"/>
        </w:rPr>
        <w:t xml:space="preserve">Key dates: </w:t>
      </w:r>
    </w:p>
    <w:p w14:paraId="0A849A62" w14:textId="6FE543E2" w:rsidR="00FD0343" w:rsidRDefault="002D1252" w:rsidP="00FD0343">
      <w:pPr>
        <w:pStyle w:val="ListBullet"/>
        <w:tabs>
          <w:tab w:val="clear" w:pos="360"/>
          <w:tab w:val="num" w:pos="720"/>
        </w:tabs>
        <w:spacing w:after="40"/>
        <w:ind w:left="720"/>
        <w:rPr>
          <w:rFonts w:cs="Arial"/>
        </w:rPr>
      </w:pPr>
      <w:r w:rsidRPr="00F435AC">
        <w:rPr>
          <w:rFonts w:cs="Arial"/>
        </w:rPr>
        <w:t xml:space="preserve">Closing </w:t>
      </w:r>
      <w:r w:rsidRPr="00EA7701">
        <w:rPr>
          <w:rFonts w:cs="Arial"/>
        </w:rPr>
        <w:t xml:space="preserve">date </w:t>
      </w:r>
      <w:r w:rsidR="00EA7701" w:rsidRPr="00EA7701">
        <w:rPr>
          <w:rFonts w:cs="Arial"/>
        </w:rPr>
        <w:t xml:space="preserve">13th April 2026 or 1st June 2026 or </w:t>
      </w:r>
      <w:r w:rsidR="00E22804">
        <w:rPr>
          <w:rFonts w:cs="Arial"/>
        </w:rPr>
        <w:t>13</w:t>
      </w:r>
      <w:r w:rsidR="00E22804" w:rsidRPr="00E22804">
        <w:rPr>
          <w:rFonts w:cs="Arial"/>
          <w:vertAlign w:val="superscript"/>
        </w:rPr>
        <w:t>th</w:t>
      </w:r>
      <w:r w:rsidR="00E22804">
        <w:rPr>
          <w:rFonts w:cs="Arial"/>
        </w:rPr>
        <w:t xml:space="preserve"> </w:t>
      </w:r>
      <w:r w:rsidR="00EF327A">
        <w:rPr>
          <w:rFonts w:cs="Arial"/>
        </w:rPr>
        <w:t>July</w:t>
      </w:r>
      <w:r w:rsidR="00EA7701" w:rsidRPr="00EA7701">
        <w:rPr>
          <w:rFonts w:cs="Arial"/>
        </w:rPr>
        <w:t xml:space="preserve"> 2026 depending upon availability of suitable candidates</w:t>
      </w:r>
    </w:p>
    <w:p w14:paraId="691A7A10" w14:textId="636A0783" w:rsidR="00CB7F12" w:rsidRPr="00F435AC" w:rsidRDefault="002D1252" w:rsidP="00FD0343">
      <w:pPr>
        <w:pStyle w:val="ListBullet"/>
        <w:tabs>
          <w:tab w:val="clear" w:pos="360"/>
          <w:tab w:val="num" w:pos="720"/>
        </w:tabs>
        <w:spacing w:after="40"/>
        <w:ind w:left="720"/>
        <w:rPr>
          <w:rFonts w:cs="Arial"/>
        </w:rPr>
      </w:pPr>
      <w:r w:rsidRPr="00F435AC">
        <w:rPr>
          <w:rFonts w:cs="Arial"/>
        </w:rPr>
        <w:t>Start date</w:t>
      </w:r>
      <w:r w:rsidR="00564D1D" w:rsidRPr="00564D1D">
        <w:rPr>
          <w:rFonts w:cs="Arial"/>
        </w:rPr>
        <w:t xml:space="preserve"> April 2026 </w:t>
      </w:r>
      <w:r w:rsidR="00564D1D">
        <w:rPr>
          <w:rFonts w:cs="Arial"/>
        </w:rPr>
        <w:t>or</w:t>
      </w:r>
      <w:r w:rsidR="00564D1D" w:rsidRPr="00564D1D">
        <w:rPr>
          <w:rFonts w:cs="Arial"/>
        </w:rPr>
        <w:t> June 2026 or September 2026 depending upon availability of suitable candidates</w:t>
      </w:r>
    </w:p>
    <w:p w14:paraId="34EC7498" w14:textId="1578D769" w:rsidR="008B0166" w:rsidRPr="008B0166" w:rsidRDefault="002D1252" w:rsidP="008B0166">
      <w:pPr>
        <w:rPr>
          <w:rFonts w:cs="Arial"/>
          <w:color w:val="EE0000"/>
        </w:rPr>
      </w:pPr>
      <w:r w:rsidRPr="00F435AC">
        <w:rPr>
          <w:rFonts w:cs="Arial"/>
        </w:rPr>
        <w:t xml:space="preserve">School visits are welcomed – contact </w:t>
      </w:r>
      <w:r w:rsidR="008B0166" w:rsidRPr="008B0166">
        <w:rPr>
          <w:rFonts w:cs="Arial"/>
        </w:rPr>
        <w:t>Niall Fallon –</w:t>
      </w:r>
      <w:r w:rsidR="008B0166" w:rsidRPr="008B0166">
        <w:rPr>
          <w:rFonts w:cs="Arial"/>
          <w:color w:val="EE0000"/>
        </w:rPr>
        <w:t> </w:t>
      </w:r>
      <w:hyperlink r:id="rId21" w:history="1">
        <w:r w:rsidR="008B0166" w:rsidRPr="008B0166">
          <w:rPr>
            <w:rStyle w:val="Hyperlink"/>
            <w:rFonts w:cs="Arial"/>
            <w:b/>
            <w:bCs/>
          </w:rPr>
          <w:t>nfallon@charltonparkacademy.co.uk</w:t>
        </w:r>
      </w:hyperlink>
      <w:r w:rsidR="008B0166">
        <w:rPr>
          <w:rFonts w:cs="Arial"/>
          <w:color w:val="EE0000"/>
        </w:rPr>
        <w:t xml:space="preserve"> </w:t>
      </w:r>
      <w:r w:rsidR="008B0166" w:rsidRPr="008B0166">
        <w:rPr>
          <w:rFonts w:cs="Arial"/>
        </w:rPr>
        <w:t>or</w:t>
      </w:r>
    </w:p>
    <w:p w14:paraId="37C998FF" w14:textId="1F40D6B0" w:rsidR="00CB7F12" w:rsidRDefault="008B0166" w:rsidP="00EB6AD5">
      <w:r w:rsidRPr="008B0166">
        <w:rPr>
          <w:rFonts w:cs="Arial"/>
        </w:rPr>
        <w:t>Laura Parker –</w:t>
      </w:r>
      <w:r w:rsidRPr="008B0166">
        <w:rPr>
          <w:rFonts w:cs="Arial"/>
          <w:color w:val="EE0000"/>
        </w:rPr>
        <w:t> </w:t>
      </w:r>
      <w:hyperlink r:id="rId22" w:history="1">
        <w:r w:rsidRPr="008B0166">
          <w:rPr>
            <w:rStyle w:val="Hyperlink"/>
            <w:rFonts w:cs="Arial"/>
            <w:b/>
            <w:bCs/>
          </w:rPr>
          <w:t>lparker@charltonparkacademy.co.uk</w:t>
        </w:r>
      </w:hyperlink>
      <w:r w:rsidR="000E53A1">
        <w:rPr>
          <w:rFonts w:cs="Arial"/>
          <w:color w:val="EE0000"/>
        </w:rPr>
        <w:t xml:space="preserve">. </w:t>
      </w:r>
      <w:r w:rsidR="00377270">
        <w:t>We want you to see our context and ask honest questions.</w:t>
      </w:r>
    </w:p>
    <w:p w14:paraId="76327E30" w14:textId="77777777" w:rsidR="00AA69A0" w:rsidRPr="00AA69A0" w:rsidRDefault="00AA69A0" w:rsidP="00AA69A0">
      <w:pPr>
        <w:rPr>
          <w:rFonts w:cs="Arial"/>
        </w:rPr>
      </w:pPr>
      <w:r w:rsidRPr="00AA69A0">
        <w:rPr>
          <w:rFonts w:cs="Arial"/>
        </w:rPr>
        <w:t>Please contact Nina Randall-Webb, HR and Resources Manager with details of your experience and qualifications for this role in the first instance. Her email is:</w:t>
      </w:r>
    </w:p>
    <w:p w14:paraId="0A1FF52C" w14:textId="77777777" w:rsidR="00AA69A0" w:rsidRPr="00AA69A0" w:rsidRDefault="00AA69A0" w:rsidP="00AA69A0">
      <w:pPr>
        <w:rPr>
          <w:rFonts w:cs="Arial"/>
          <w:color w:val="EE0000"/>
        </w:rPr>
      </w:pPr>
      <w:hyperlink r:id="rId23" w:history="1">
        <w:r w:rsidRPr="00AA69A0">
          <w:rPr>
            <w:rStyle w:val="Hyperlink"/>
            <w:rFonts w:cs="Arial"/>
            <w:b/>
            <w:bCs/>
          </w:rPr>
          <w:t>nrandall-webb@charltonparkacademy.co.uk</w:t>
        </w:r>
      </w:hyperlink>
    </w:p>
    <w:p w14:paraId="070D44AC" w14:textId="77777777" w:rsidR="00AA69A0" w:rsidRPr="00AA69A0" w:rsidRDefault="00AA69A0" w:rsidP="00AA69A0">
      <w:pPr>
        <w:numPr>
          <w:ilvl w:val="0"/>
          <w:numId w:val="10"/>
        </w:numPr>
        <w:rPr>
          <w:rFonts w:cs="Arial"/>
          <w:color w:val="EE0000"/>
        </w:rPr>
      </w:pPr>
      <w:hyperlink r:id="rId24" w:tgtFrame="_blank" w:history="1">
        <w:r w:rsidRPr="00AA69A0">
          <w:rPr>
            <w:rStyle w:val="Hyperlink"/>
            <w:rFonts w:cs="Arial"/>
            <w:b/>
            <w:bCs/>
          </w:rPr>
          <w:t>CPA Application Form(opens in new tab)(opens in new tab)</w:t>
        </w:r>
      </w:hyperlink>
    </w:p>
    <w:p w14:paraId="231029FE" w14:textId="77777777" w:rsidR="00AA69A0" w:rsidRPr="00AA69A0" w:rsidRDefault="00AA69A0" w:rsidP="00AA69A0">
      <w:pPr>
        <w:numPr>
          <w:ilvl w:val="0"/>
          <w:numId w:val="10"/>
        </w:numPr>
        <w:rPr>
          <w:rFonts w:cs="Arial"/>
          <w:color w:val="EE0000"/>
        </w:rPr>
      </w:pPr>
      <w:hyperlink r:id="rId25" w:tgtFrame="_blank" w:history="1">
        <w:r w:rsidRPr="00AA69A0">
          <w:rPr>
            <w:rStyle w:val="Hyperlink"/>
            <w:rFonts w:cs="Arial"/>
            <w:b/>
            <w:bCs/>
          </w:rPr>
          <w:t>Equal Opportunities Monitoring Form</w:t>
        </w:r>
      </w:hyperlink>
    </w:p>
    <w:p w14:paraId="3F66956A" w14:textId="77777777" w:rsidR="00AA69A0" w:rsidRPr="008B0166" w:rsidRDefault="00AA69A0" w:rsidP="00EB6AD5">
      <w:pPr>
        <w:rPr>
          <w:rFonts w:cs="Arial"/>
          <w:color w:val="EE0000"/>
        </w:rPr>
      </w:pPr>
    </w:p>
    <w:p w14:paraId="1E56111A" w14:textId="22A04C98" w:rsidR="007957CA" w:rsidRDefault="008A2165" w:rsidP="008A2165">
      <w:pPr>
        <w:pStyle w:val="Heading1"/>
      </w:pPr>
      <w:bookmarkStart w:id="13" w:name="_Toc223120043"/>
      <w:r>
        <w:t>1</w:t>
      </w:r>
      <w:r w:rsidR="00CA2A1A">
        <w:t>3</w:t>
      </w:r>
      <w:r>
        <w:t xml:space="preserve">. </w:t>
      </w:r>
      <w:r w:rsidR="007957CA">
        <w:t>Statement of Provision</w:t>
      </w:r>
      <w:bookmarkEnd w:id="13"/>
    </w:p>
    <w:p w14:paraId="66DAD461" w14:textId="77777777" w:rsidR="007957CA" w:rsidRPr="008A2165" w:rsidRDefault="007957CA" w:rsidP="007957CA">
      <w:pPr>
        <w:pStyle w:val="CPASectionHeading"/>
        <w:rPr>
          <w:rFonts w:ascii="Arial" w:hAnsi="Arial" w:cs="Arial"/>
        </w:rPr>
      </w:pPr>
      <w:r w:rsidRPr="008A2165">
        <w:rPr>
          <w:rFonts w:ascii="Arial" w:hAnsi="Arial" w:cs="Arial"/>
        </w:rPr>
        <w:t>Introductory statement</w:t>
      </w:r>
    </w:p>
    <w:p w14:paraId="74128772" w14:textId="77777777" w:rsidR="007957CA" w:rsidRPr="008A2165" w:rsidRDefault="007957CA" w:rsidP="007957CA">
      <w:pPr>
        <w:rPr>
          <w:rFonts w:cs="Arial"/>
        </w:rPr>
      </w:pPr>
      <w:r w:rsidRPr="008A2165">
        <w:rPr>
          <w:rFonts w:cs="Arial"/>
        </w:rPr>
        <w:t>Charlton Park Academy is a specialist secondary academy for children and young people with Education, Health and Care Plans (EHCPs). We support pupils with a wide range of needs, including autism (including sensory autism), SLD, PMLD and complex communication and regulation needs. Our provision is designed so that pupils are safe, able to regulate, able to communicate, and able to access learning.</w:t>
      </w:r>
    </w:p>
    <w:p w14:paraId="05E30413" w14:textId="77777777" w:rsidR="007957CA" w:rsidRPr="008A2165" w:rsidRDefault="007957CA" w:rsidP="007957CA">
      <w:pPr>
        <w:pStyle w:val="CPASectionHeading"/>
        <w:rPr>
          <w:rFonts w:ascii="Arial" w:hAnsi="Arial" w:cs="Arial"/>
        </w:rPr>
      </w:pPr>
      <w:r w:rsidRPr="008A2165">
        <w:rPr>
          <w:rFonts w:ascii="Arial" w:hAnsi="Arial" w:cs="Arial"/>
        </w:rPr>
        <w:t>Admissions</w:t>
      </w:r>
    </w:p>
    <w:p w14:paraId="711FF07E" w14:textId="77777777" w:rsidR="007957CA" w:rsidRPr="008A2165" w:rsidRDefault="007957CA" w:rsidP="007957CA">
      <w:pPr>
        <w:rPr>
          <w:rFonts w:cs="Arial"/>
        </w:rPr>
      </w:pPr>
      <w:r w:rsidRPr="008A2165">
        <w:rPr>
          <w:rFonts w:cs="Arial"/>
        </w:rPr>
        <w:t>Admission is through the local authority SEND process and pupils attend where Charlton Park Academy is named in their EHCP. Placement decisions are made with the aim of meeting need safely and appropriately, and in partnership with families and professionals.</w:t>
      </w:r>
    </w:p>
    <w:p w14:paraId="7159F653" w14:textId="77777777" w:rsidR="007957CA" w:rsidRPr="008A2165" w:rsidRDefault="007957CA" w:rsidP="007957CA">
      <w:pPr>
        <w:pStyle w:val="CPASectionHeading"/>
        <w:rPr>
          <w:rFonts w:ascii="Arial" w:hAnsi="Arial" w:cs="Arial"/>
        </w:rPr>
      </w:pPr>
      <w:r w:rsidRPr="008A2165">
        <w:rPr>
          <w:rFonts w:ascii="Arial" w:hAnsi="Arial" w:cs="Arial"/>
        </w:rPr>
        <w:t>Curriculum and preparation for adulthood</w:t>
      </w:r>
    </w:p>
    <w:p w14:paraId="234BC55E" w14:textId="77777777" w:rsidR="007957CA" w:rsidRPr="008A2165" w:rsidRDefault="007957CA" w:rsidP="007957CA">
      <w:pPr>
        <w:rPr>
          <w:rFonts w:cs="Arial"/>
        </w:rPr>
      </w:pPr>
      <w:r w:rsidRPr="008A2165">
        <w:rPr>
          <w:rFonts w:cs="Arial"/>
        </w:rPr>
        <w:t>Our curriculum is ambitious, purposeful and adapted to pupils' learning profiles. It prioritises communication, regulation, independence and participation, alongside subject learning appropriate to each pathway. Preparation for adulthood (PfA) is planned progressively and includes communication, self-care, community access and (where appropriate) vocational learning.</w:t>
      </w:r>
    </w:p>
    <w:p w14:paraId="2CDF5A53" w14:textId="77777777" w:rsidR="007957CA" w:rsidRPr="008A2165" w:rsidRDefault="007957CA" w:rsidP="007957CA">
      <w:pPr>
        <w:pStyle w:val="CPASectionHeading"/>
        <w:rPr>
          <w:rFonts w:ascii="Arial" w:hAnsi="Arial" w:cs="Arial"/>
        </w:rPr>
      </w:pPr>
      <w:r w:rsidRPr="008A2165">
        <w:rPr>
          <w:rFonts w:ascii="Arial" w:hAnsi="Arial" w:cs="Arial"/>
        </w:rPr>
        <w:t>Therapy-informed practice</w:t>
      </w:r>
    </w:p>
    <w:p w14:paraId="0F98FE51" w14:textId="77777777" w:rsidR="007957CA" w:rsidRPr="008A2165" w:rsidRDefault="007957CA" w:rsidP="007957CA">
      <w:pPr>
        <w:rPr>
          <w:rFonts w:cs="Arial"/>
        </w:rPr>
      </w:pPr>
      <w:r w:rsidRPr="008A2165">
        <w:rPr>
          <w:rFonts w:cs="Arial"/>
        </w:rPr>
        <w:t>We work in partnership with multi-disciplinary professionals (such as speech and language therapy, occupational therapy, physiotherapy and nursing support) to embed agreed strategies into day-to-day practice. Therapy input is used to strengthen universal practice, provide targeted support where needed, and coordinate specialist programmes safely.</w:t>
      </w:r>
    </w:p>
    <w:p w14:paraId="7B612CEF" w14:textId="77777777" w:rsidR="007957CA" w:rsidRPr="008A2165" w:rsidRDefault="007957CA" w:rsidP="007957CA">
      <w:pPr>
        <w:pStyle w:val="CPASectionHeading"/>
        <w:rPr>
          <w:rFonts w:ascii="Arial" w:hAnsi="Arial" w:cs="Arial"/>
        </w:rPr>
      </w:pPr>
      <w:r w:rsidRPr="008A2165">
        <w:rPr>
          <w:rFonts w:ascii="Arial" w:hAnsi="Arial" w:cs="Arial"/>
        </w:rPr>
        <w:t>Communication</w:t>
      </w:r>
    </w:p>
    <w:p w14:paraId="5A05BFEA" w14:textId="77777777" w:rsidR="007957CA" w:rsidRPr="008A2165" w:rsidRDefault="007957CA" w:rsidP="007957CA">
      <w:pPr>
        <w:rPr>
          <w:rFonts w:cs="Arial"/>
        </w:rPr>
      </w:pPr>
      <w:r w:rsidRPr="008A2165">
        <w:rPr>
          <w:rFonts w:cs="Arial"/>
        </w:rPr>
        <w:t>Communication is a core priority. Pupils are supported to understand and express themselves using appropriate systems, which may include AAC, visuals, objects of reference, signing or other structured supports. Communication approaches are used consistently across lessons, transitions and social times.</w:t>
      </w:r>
    </w:p>
    <w:p w14:paraId="29A04DD9" w14:textId="77777777" w:rsidR="007957CA" w:rsidRPr="008A2165" w:rsidRDefault="007957CA" w:rsidP="007957CA">
      <w:pPr>
        <w:pStyle w:val="CPASectionHeading"/>
        <w:rPr>
          <w:rFonts w:ascii="Arial" w:hAnsi="Arial" w:cs="Arial"/>
        </w:rPr>
      </w:pPr>
      <w:r w:rsidRPr="008A2165">
        <w:rPr>
          <w:rFonts w:ascii="Arial" w:hAnsi="Arial" w:cs="Arial"/>
        </w:rPr>
        <w:t>Regulation and behaviour support</w:t>
      </w:r>
    </w:p>
    <w:p w14:paraId="05D74F82" w14:textId="77777777" w:rsidR="007957CA" w:rsidRPr="008A2165" w:rsidRDefault="007957CA" w:rsidP="007957CA">
      <w:pPr>
        <w:rPr>
          <w:rFonts w:cs="Arial"/>
        </w:rPr>
      </w:pPr>
      <w:r w:rsidRPr="008A2165">
        <w:rPr>
          <w:rFonts w:cs="Arial"/>
        </w:rPr>
        <w:t>We understand that behaviour communicates need. We use consistent routines and proactive regulation supports (including sensory strategies) to reduce escalation and increase participation. Adults respond calmly and predictably, using the least intrusive support needed to keep everyone safe and to build independence.</w:t>
      </w:r>
    </w:p>
    <w:p w14:paraId="3011E141" w14:textId="77777777" w:rsidR="007957CA" w:rsidRPr="008A2165" w:rsidRDefault="007957CA" w:rsidP="007957CA">
      <w:pPr>
        <w:pStyle w:val="CPASectionHeading"/>
        <w:rPr>
          <w:rFonts w:ascii="Arial" w:hAnsi="Arial" w:cs="Arial"/>
        </w:rPr>
      </w:pPr>
      <w:r w:rsidRPr="008A2165">
        <w:rPr>
          <w:rFonts w:ascii="Arial" w:hAnsi="Arial" w:cs="Arial"/>
        </w:rPr>
        <w:t>Safeguarding and care</w:t>
      </w:r>
    </w:p>
    <w:p w14:paraId="38FB48D7" w14:textId="77777777" w:rsidR="007957CA" w:rsidRPr="008A2165" w:rsidRDefault="007957CA" w:rsidP="007957CA">
      <w:pPr>
        <w:rPr>
          <w:rFonts w:cs="Arial"/>
        </w:rPr>
      </w:pPr>
      <w:r w:rsidRPr="008A2165">
        <w:rPr>
          <w:rFonts w:cs="Arial"/>
        </w:rPr>
        <w:t>Safeguarding is central to our provision. All staff follow academy safeguarding procedures and safer working practice. Where pupils require personal care, physical support or medical support, plans are followed carefully and reviewed as needed. Any concerns are reported immediately through established safeguarding routes.</w:t>
      </w:r>
    </w:p>
    <w:p w14:paraId="1B262BDC" w14:textId="77777777" w:rsidR="007957CA" w:rsidRPr="008A2165" w:rsidRDefault="007957CA" w:rsidP="007957CA">
      <w:pPr>
        <w:pStyle w:val="CPASectionHeading"/>
        <w:rPr>
          <w:rFonts w:ascii="Arial" w:hAnsi="Arial" w:cs="Arial"/>
        </w:rPr>
      </w:pPr>
      <w:r w:rsidRPr="008A2165">
        <w:rPr>
          <w:rFonts w:ascii="Arial" w:hAnsi="Arial" w:cs="Arial"/>
        </w:rPr>
        <w:t>Working with families and partners</w:t>
      </w:r>
    </w:p>
    <w:p w14:paraId="226D62E7" w14:textId="77777777" w:rsidR="007957CA" w:rsidRPr="008A2165" w:rsidRDefault="007957CA" w:rsidP="007957CA">
      <w:pPr>
        <w:rPr>
          <w:rFonts w:cs="Arial"/>
        </w:rPr>
      </w:pPr>
      <w:r w:rsidRPr="008A2165">
        <w:rPr>
          <w:rFonts w:cs="Arial"/>
        </w:rPr>
        <w:t>We work closely with parents/carers and with partner professionals. We value co-production and aim to communicate clearly, especially when pupils' needs change or when the school needs to adjust provision.</w:t>
      </w:r>
    </w:p>
    <w:p w14:paraId="5977F270" w14:textId="77777777" w:rsidR="007957CA" w:rsidRPr="008A2165" w:rsidRDefault="007957CA" w:rsidP="007957CA">
      <w:pPr>
        <w:pStyle w:val="CPASectionHeading"/>
        <w:rPr>
          <w:rFonts w:ascii="Arial" w:hAnsi="Arial" w:cs="Arial"/>
        </w:rPr>
      </w:pPr>
      <w:r w:rsidRPr="008A2165">
        <w:rPr>
          <w:rFonts w:ascii="Arial" w:hAnsi="Arial" w:cs="Arial"/>
        </w:rPr>
        <w:t>Review and quality assurance</w:t>
      </w:r>
    </w:p>
    <w:p w14:paraId="699C8734" w14:textId="77777777" w:rsidR="007957CA" w:rsidRPr="008A2165" w:rsidRDefault="007957CA" w:rsidP="007957CA">
      <w:pPr>
        <w:rPr>
          <w:rFonts w:cs="Arial"/>
        </w:rPr>
      </w:pPr>
      <w:r w:rsidRPr="008A2165">
        <w:rPr>
          <w:rFonts w:cs="Arial"/>
        </w:rPr>
        <w:t>We review provision regularly through EHCP reviews, progress review, and ongoing quality assurance. We focus on what is working, what needs to change, and the impact on pupils' learning, independence and wellbeing.</w:t>
      </w:r>
    </w:p>
    <w:p w14:paraId="7B90E01F" w14:textId="77777777" w:rsidR="00CA2A1A" w:rsidRDefault="00CA2A1A" w:rsidP="00FD0343">
      <w:pPr>
        <w:pStyle w:val="Heading1"/>
      </w:pPr>
    </w:p>
    <w:p w14:paraId="192DBD48" w14:textId="7AA7345D" w:rsidR="00CB7F12" w:rsidRPr="00F435AC" w:rsidRDefault="002D1252" w:rsidP="00FD0343">
      <w:pPr>
        <w:pStyle w:val="Heading1"/>
      </w:pPr>
      <w:bookmarkStart w:id="14" w:name="_Toc223120044"/>
      <w:r w:rsidRPr="00F435AC">
        <w:t>Appendix: Quick glossary</w:t>
      </w:r>
      <w:bookmarkEnd w:id="14"/>
    </w:p>
    <w:p w14:paraId="0AC33FBD" w14:textId="77777777" w:rsidR="00CB7F12" w:rsidRPr="00F435AC" w:rsidRDefault="002D1252">
      <w:pPr>
        <w:pStyle w:val="ListBullet"/>
        <w:spacing w:after="40"/>
        <w:rPr>
          <w:rFonts w:cs="Arial"/>
        </w:rPr>
      </w:pPr>
      <w:r w:rsidRPr="00F435AC">
        <w:rPr>
          <w:rFonts w:cs="Arial"/>
        </w:rPr>
        <w:t>AAC – Augmentative and Alternative Communication (e.g., communication boards, devices).</w:t>
      </w:r>
    </w:p>
    <w:p w14:paraId="7C7A3E16" w14:textId="77777777" w:rsidR="00D919C4" w:rsidRDefault="00D919C4">
      <w:pPr>
        <w:pStyle w:val="ListBullet"/>
        <w:spacing w:after="40"/>
        <w:rPr>
          <w:rFonts w:cs="Arial"/>
        </w:rPr>
      </w:pPr>
      <w:r>
        <w:rPr>
          <w:rFonts w:cs="Arial"/>
        </w:rPr>
        <w:t>ECT – Early Career Teacher</w:t>
      </w:r>
    </w:p>
    <w:p w14:paraId="7F70DB32" w14:textId="60E641E1" w:rsidR="00CB7F12" w:rsidRPr="00F435AC" w:rsidRDefault="002D1252">
      <w:pPr>
        <w:pStyle w:val="ListBullet"/>
        <w:spacing w:after="40"/>
        <w:rPr>
          <w:rFonts w:cs="Arial"/>
        </w:rPr>
      </w:pPr>
      <w:r w:rsidRPr="00F435AC">
        <w:rPr>
          <w:rFonts w:cs="Arial"/>
        </w:rPr>
        <w:t>EHCP – Education, Health and Care Plan (statutory plan describing needs and provision).</w:t>
      </w:r>
    </w:p>
    <w:p w14:paraId="27960D71" w14:textId="77777777" w:rsidR="00CB7F12" w:rsidRPr="00F435AC" w:rsidRDefault="002D1252">
      <w:pPr>
        <w:pStyle w:val="ListBullet"/>
        <w:spacing w:after="40"/>
        <w:rPr>
          <w:rFonts w:cs="Arial"/>
        </w:rPr>
      </w:pPr>
      <w:r w:rsidRPr="00F435AC">
        <w:rPr>
          <w:rFonts w:cs="Arial"/>
        </w:rPr>
        <w:t>PfA – Preparation for Adulthood (outcomes linked to independent living, community, work, health).</w:t>
      </w:r>
    </w:p>
    <w:p w14:paraId="428E80B1" w14:textId="77777777" w:rsidR="00CB7F12" w:rsidRPr="00F435AC" w:rsidRDefault="002D1252">
      <w:pPr>
        <w:pStyle w:val="ListBullet"/>
        <w:spacing w:after="40"/>
        <w:rPr>
          <w:rFonts w:cs="Arial"/>
        </w:rPr>
      </w:pPr>
      <w:r w:rsidRPr="00F435AC">
        <w:rPr>
          <w:rFonts w:cs="Arial"/>
        </w:rPr>
        <w:t>SLD / PMLD – Severe / Profound and Multiple Learning Difficulties.</w:t>
      </w:r>
    </w:p>
    <w:p w14:paraId="6FEBDB91" w14:textId="77777777" w:rsidR="00CB7F12" w:rsidRPr="00127520" w:rsidRDefault="002D1252">
      <w:pPr>
        <w:pStyle w:val="ListBullet"/>
        <w:spacing w:after="40"/>
        <w:rPr>
          <w:rFonts w:cs="Arial"/>
        </w:rPr>
      </w:pPr>
      <w:r w:rsidRPr="00F435AC">
        <w:rPr>
          <w:rFonts w:cs="Arial"/>
        </w:rPr>
        <w:t>Total Communication – using the best mix of communication methods for each pupil.</w:t>
      </w:r>
    </w:p>
    <w:sectPr w:rsidR="00CB7F12" w:rsidRPr="00127520" w:rsidSect="00240055">
      <w:pgSz w:w="11907" w:h="16840" w:code="9"/>
      <w:pgMar w:top="1440" w:right="850" w:bottom="993" w:left="1800" w:header="720" w:footer="4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9A410" w14:textId="77777777" w:rsidR="00116B5E" w:rsidRPr="00F435AC" w:rsidRDefault="00116B5E" w:rsidP="00D74AF5">
      <w:pPr>
        <w:spacing w:after="0" w:line="240" w:lineRule="auto"/>
      </w:pPr>
      <w:r w:rsidRPr="00F435AC">
        <w:separator/>
      </w:r>
    </w:p>
  </w:endnote>
  <w:endnote w:type="continuationSeparator" w:id="0">
    <w:p w14:paraId="07E136B2" w14:textId="77777777" w:rsidR="00116B5E" w:rsidRPr="00F435AC" w:rsidRDefault="00116B5E" w:rsidP="00D74AF5">
      <w:pPr>
        <w:spacing w:after="0" w:line="240" w:lineRule="auto"/>
      </w:pPr>
      <w:r w:rsidRPr="00F435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75D6" w14:textId="77777777" w:rsidR="008430CC" w:rsidRPr="00F435AC" w:rsidRDefault="00925295" w:rsidP="00F91A90">
    <w:pPr>
      <w:pStyle w:val="Footer"/>
      <w:ind w:left="1440"/>
      <w:jc w:val="right"/>
      <w:rPr>
        <w:sz w:val="16"/>
        <w:szCs w:val="16"/>
      </w:rPr>
    </w:pPr>
    <w:sdt>
      <w:sdtPr>
        <w:id w:val="432412612"/>
        <w:docPartObj>
          <w:docPartGallery w:val="Page Numbers (Bottom of Page)"/>
          <w:docPartUnique/>
        </w:docPartObj>
      </w:sdtPr>
      <w:sdtEndPr/>
      <w:sdtContent>
        <w:sdt>
          <w:sdtPr>
            <w:rPr>
              <w:sz w:val="16"/>
              <w:szCs w:val="16"/>
            </w:rPr>
            <w:id w:val="361090431"/>
            <w:docPartObj>
              <w:docPartGallery w:val="Page Numbers (Bottom of Page)"/>
              <w:docPartUnique/>
            </w:docPartObj>
          </w:sdtPr>
          <w:sdtEndPr/>
          <w:sdtContent>
            <w:sdt>
              <w:sdtPr>
                <w:rPr>
                  <w:sz w:val="16"/>
                  <w:szCs w:val="16"/>
                </w:rPr>
                <w:id w:val="-541903798"/>
                <w:docPartObj>
                  <w:docPartGallery w:val="Page Numbers (Top of Page)"/>
                  <w:docPartUnique/>
                </w:docPartObj>
              </w:sdtPr>
              <w:sdtEndPr/>
              <w:sdtContent>
                <w:r w:rsidR="008430CC" w:rsidRPr="00F435AC">
                  <w:rPr>
                    <w:sz w:val="16"/>
                    <w:szCs w:val="16"/>
                  </w:rPr>
                  <w:t xml:space="preserve">Page </w:t>
                </w:r>
                <w:r w:rsidR="008430CC" w:rsidRPr="00F435AC">
                  <w:rPr>
                    <w:sz w:val="16"/>
                    <w:szCs w:val="16"/>
                  </w:rPr>
                  <w:fldChar w:fldCharType="begin"/>
                </w:r>
                <w:r w:rsidR="008430CC" w:rsidRPr="00F435AC">
                  <w:rPr>
                    <w:sz w:val="16"/>
                    <w:szCs w:val="16"/>
                  </w:rPr>
                  <w:instrText xml:space="preserve"> PAGE </w:instrText>
                </w:r>
                <w:r w:rsidR="008430CC" w:rsidRPr="00F435AC">
                  <w:rPr>
                    <w:sz w:val="16"/>
                    <w:szCs w:val="16"/>
                  </w:rPr>
                  <w:fldChar w:fldCharType="separate"/>
                </w:r>
                <w:r w:rsidR="008430CC" w:rsidRPr="00F435AC">
                  <w:rPr>
                    <w:sz w:val="16"/>
                    <w:szCs w:val="16"/>
                  </w:rPr>
                  <w:t>28</w:t>
                </w:r>
                <w:r w:rsidR="008430CC" w:rsidRPr="00F435AC">
                  <w:rPr>
                    <w:sz w:val="16"/>
                    <w:szCs w:val="16"/>
                  </w:rPr>
                  <w:fldChar w:fldCharType="end"/>
                </w:r>
                <w:r w:rsidR="008430CC" w:rsidRPr="00F435AC">
                  <w:rPr>
                    <w:sz w:val="16"/>
                    <w:szCs w:val="16"/>
                  </w:rPr>
                  <w:t xml:space="preserve"> of </w:t>
                </w:r>
                <w:r w:rsidR="008430CC" w:rsidRPr="00F435AC">
                  <w:rPr>
                    <w:sz w:val="16"/>
                    <w:szCs w:val="16"/>
                  </w:rPr>
                  <w:fldChar w:fldCharType="begin"/>
                </w:r>
                <w:r w:rsidR="008430CC" w:rsidRPr="00F435AC">
                  <w:rPr>
                    <w:sz w:val="16"/>
                    <w:szCs w:val="16"/>
                  </w:rPr>
                  <w:instrText xml:space="preserve"> NUMPAGES  </w:instrText>
                </w:r>
                <w:r w:rsidR="008430CC" w:rsidRPr="00F435AC">
                  <w:rPr>
                    <w:sz w:val="16"/>
                    <w:szCs w:val="16"/>
                  </w:rPr>
                  <w:fldChar w:fldCharType="separate"/>
                </w:r>
                <w:r w:rsidR="008430CC" w:rsidRPr="00F435AC">
                  <w:rPr>
                    <w:sz w:val="16"/>
                    <w:szCs w:val="16"/>
                  </w:rPr>
                  <w:t>28</w:t>
                </w:r>
                <w:r w:rsidR="008430CC" w:rsidRPr="00F435AC">
                  <w:rPr>
                    <w:sz w:val="16"/>
                    <w:szCs w:val="16"/>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2AD73" w14:textId="77777777" w:rsidR="00116B5E" w:rsidRPr="00F435AC" w:rsidRDefault="00116B5E" w:rsidP="00D74AF5">
      <w:pPr>
        <w:spacing w:after="0" w:line="240" w:lineRule="auto"/>
      </w:pPr>
      <w:r w:rsidRPr="00F435AC">
        <w:separator/>
      </w:r>
    </w:p>
  </w:footnote>
  <w:footnote w:type="continuationSeparator" w:id="0">
    <w:p w14:paraId="34673FAD" w14:textId="77777777" w:rsidR="00116B5E" w:rsidRPr="00F435AC" w:rsidRDefault="00116B5E" w:rsidP="00D74AF5">
      <w:pPr>
        <w:spacing w:after="0" w:line="240" w:lineRule="auto"/>
      </w:pPr>
      <w:r w:rsidRPr="00F435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A2DC" w14:textId="77777777" w:rsidR="008430CC" w:rsidRPr="00F435AC" w:rsidRDefault="008430CC" w:rsidP="009201FF">
    <w:pPr>
      <w:pStyle w:val="Header"/>
      <w:tabs>
        <w:tab w:val="left" w:pos="12465"/>
      </w:tabs>
    </w:pPr>
    <w:r w:rsidRPr="00F435AC">
      <w:rPr>
        <w:b/>
        <w:bCs/>
        <w:color w:val="005A81"/>
        <w:sz w:val="18"/>
        <w:szCs w:val="18"/>
      </w:rPr>
      <w:t>C</w:t>
    </w:r>
    <w:r w:rsidRPr="00F435AC">
      <w:rPr>
        <w:color w:val="808080" w:themeColor="background1" w:themeShade="80"/>
        <w:sz w:val="18"/>
        <w:szCs w:val="18"/>
      </w:rPr>
      <w:t>OMMUNICATE</w:t>
    </w:r>
    <w:r w:rsidRPr="00F435AC">
      <w:rPr>
        <w:color w:val="005A81"/>
        <w:sz w:val="18"/>
        <w:szCs w:val="18"/>
      </w:rPr>
      <w:t xml:space="preserve">, </w:t>
    </w:r>
    <w:r w:rsidRPr="00F435AC">
      <w:rPr>
        <w:b/>
        <w:bCs/>
        <w:color w:val="005A81"/>
        <w:sz w:val="18"/>
        <w:szCs w:val="18"/>
      </w:rPr>
      <w:t>P</w:t>
    </w:r>
    <w:r w:rsidRPr="00F435AC">
      <w:rPr>
        <w:color w:val="808080" w:themeColor="background1" w:themeShade="80"/>
        <w:sz w:val="18"/>
        <w:szCs w:val="18"/>
      </w:rPr>
      <w:t>ERSEVERE</w:t>
    </w:r>
    <w:r w:rsidRPr="00F435AC">
      <w:rPr>
        <w:color w:val="3491BA"/>
        <w:sz w:val="18"/>
        <w:szCs w:val="18"/>
      </w:rPr>
      <w:t xml:space="preserve"> </w:t>
    </w:r>
    <w:r w:rsidRPr="00F435AC">
      <w:rPr>
        <w:color w:val="808080" w:themeColor="background1" w:themeShade="80"/>
        <w:sz w:val="18"/>
        <w:szCs w:val="18"/>
      </w:rPr>
      <w:t xml:space="preserve">AND </w:t>
    </w:r>
    <w:r w:rsidRPr="00F435AC">
      <w:rPr>
        <w:b/>
        <w:bCs/>
        <w:color w:val="005A81"/>
        <w:sz w:val="18"/>
        <w:szCs w:val="18"/>
      </w:rPr>
      <w:t>A</w:t>
    </w:r>
    <w:r w:rsidRPr="00F435AC">
      <w:rPr>
        <w:color w:val="808080" w:themeColor="background1" w:themeShade="80"/>
        <w:sz w:val="18"/>
        <w:szCs w:val="18"/>
      </w:rPr>
      <w:t>CHIEVE</w:t>
    </w:r>
    <w:r w:rsidRPr="00F435AC">
      <w:rPr>
        <w:b/>
        <w:bCs/>
        <w:sz w:val="40"/>
        <w:szCs w:val="40"/>
        <w:lang w:eastAsia="en-GB"/>
      </w:rPr>
      <w:t xml:space="preserve"> </w:t>
    </w:r>
    <w:r w:rsidRPr="00F435AC">
      <w:rPr>
        <w:b/>
        <w:bCs/>
        <w:noProof/>
        <w:sz w:val="40"/>
        <w:szCs w:val="40"/>
        <w:lang w:eastAsia="en-GB"/>
      </w:rPr>
      <w:drawing>
        <wp:anchor distT="0" distB="0" distL="114300" distR="114300" simplePos="0" relativeHeight="251659264" behindDoc="0" locked="0" layoutInCell="1" allowOverlap="1" wp14:anchorId="22796594" wp14:editId="263A9DB5">
          <wp:simplePos x="0" y="0"/>
          <wp:positionH relativeFrom="margin">
            <wp:align>right</wp:align>
          </wp:positionH>
          <wp:positionV relativeFrom="paragraph">
            <wp:posOffset>-144869</wp:posOffset>
          </wp:positionV>
          <wp:extent cx="739288" cy="409651"/>
          <wp:effectExtent l="0" t="0" r="3810" b="0"/>
          <wp:wrapSquare wrapText="bothSides"/>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288" cy="40965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435A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DD17" w14:textId="77777777" w:rsidR="008430CC" w:rsidRPr="00F435AC" w:rsidRDefault="008430CC" w:rsidP="00201468">
    <w:pPr>
      <w:spacing w:after="0"/>
      <w:ind w:left="1440" w:firstLine="720"/>
      <w:rPr>
        <w:b/>
        <w:bCs/>
        <w:color w:val="3491BA"/>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FB22E8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D639ED"/>
    <w:multiLevelType w:val="multilevel"/>
    <w:tmpl w:val="13B2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B2507E"/>
    <w:multiLevelType w:val="multilevel"/>
    <w:tmpl w:val="4B34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3251F"/>
    <w:multiLevelType w:val="multilevel"/>
    <w:tmpl w:val="B6CC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A4751A"/>
    <w:multiLevelType w:val="multilevel"/>
    <w:tmpl w:val="6CF6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8D4A1A"/>
    <w:multiLevelType w:val="multilevel"/>
    <w:tmpl w:val="FD72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907A6B"/>
    <w:multiLevelType w:val="multilevel"/>
    <w:tmpl w:val="3FE2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166629"/>
    <w:multiLevelType w:val="multilevel"/>
    <w:tmpl w:val="11A8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8C5FD2"/>
    <w:multiLevelType w:val="multilevel"/>
    <w:tmpl w:val="74DC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707183">
    <w:abstractNumId w:val="8"/>
  </w:num>
  <w:num w:numId="2" w16cid:durableId="2133328211">
    <w:abstractNumId w:val="6"/>
  </w:num>
  <w:num w:numId="3" w16cid:durableId="380639313">
    <w:abstractNumId w:val="5"/>
  </w:num>
  <w:num w:numId="4" w16cid:durableId="1793011685">
    <w:abstractNumId w:val="4"/>
  </w:num>
  <w:num w:numId="5" w16cid:durableId="151525651">
    <w:abstractNumId w:val="7"/>
  </w:num>
  <w:num w:numId="6" w16cid:durableId="480079162">
    <w:abstractNumId w:val="3"/>
  </w:num>
  <w:num w:numId="7" w16cid:durableId="100416092">
    <w:abstractNumId w:val="2"/>
  </w:num>
  <w:num w:numId="8" w16cid:durableId="1024019335">
    <w:abstractNumId w:val="1"/>
  </w:num>
  <w:num w:numId="9" w16cid:durableId="414202844">
    <w:abstractNumId w:val="0"/>
  </w:num>
  <w:num w:numId="10" w16cid:durableId="520241727">
    <w:abstractNumId w:val="12"/>
  </w:num>
  <w:num w:numId="11" w16cid:durableId="2057468285">
    <w:abstractNumId w:val="13"/>
  </w:num>
  <w:num w:numId="12" w16cid:durableId="623076560">
    <w:abstractNumId w:val="16"/>
  </w:num>
  <w:num w:numId="13" w16cid:durableId="443423298">
    <w:abstractNumId w:val="11"/>
  </w:num>
  <w:num w:numId="14" w16cid:durableId="213735910">
    <w:abstractNumId w:val="10"/>
  </w:num>
  <w:num w:numId="15" w16cid:durableId="676419038">
    <w:abstractNumId w:val="9"/>
  </w:num>
  <w:num w:numId="16" w16cid:durableId="1692878461">
    <w:abstractNumId w:val="14"/>
  </w:num>
  <w:num w:numId="17" w16cid:durableId="6528765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1F4"/>
    <w:rsid w:val="0001594B"/>
    <w:rsid w:val="00034616"/>
    <w:rsid w:val="0006063C"/>
    <w:rsid w:val="00065A55"/>
    <w:rsid w:val="000D0B36"/>
    <w:rsid w:val="000E53A1"/>
    <w:rsid w:val="00116B5E"/>
    <w:rsid w:val="00122893"/>
    <w:rsid w:val="00127520"/>
    <w:rsid w:val="00135CDA"/>
    <w:rsid w:val="0015074B"/>
    <w:rsid w:val="00153263"/>
    <w:rsid w:val="00162822"/>
    <w:rsid w:val="00164901"/>
    <w:rsid w:val="0018121E"/>
    <w:rsid w:val="001B414E"/>
    <w:rsid w:val="001D2CC4"/>
    <w:rsid w:val="00226BA2"/>
    <w:rsid w:val="00240055"/>
    <w:rsid w:val="0026646F"/>
    <w:rsid w:val="00294A02"/>
    <w:rsid w:val="0029639D"/>
    <w:rsid w:val="002D1252"/>
    <w:rsid w:val="002E76C3"/>
    <w:rsid w:val="0030454B"/>
    <w:rsid w:val="003252B3"/>
    <w:rsid w:val="00326F90"/>
    <w:rsid w:val="0033725A"/>
    <w:rsid w:val="0035008A"/>
    <w:rsid w:val="0035668D"/>
    <w:rsid w:val="003663FB"/>
    <w:rsid w:val="00377270"/>
    <w:rsid w:val="003B2B28"/>
    <w:rsid w:val="003D31B1"/>
    <w:rsid w:val="003E2B34"/>
    <w:rsid w:val="003E7AA4"/>
    <w:rsid w:val="004174BF"/>
    <w:rsid w:val="0044644E"/>
    <w:rsid w:val="00460DA9"/>
    <w:rsid w:val="004A33A7"/>
    <w:rsid w:val="004B074D"/>
    <w:rsid w:val="004C0055"/>
    <w:rsid w:val="004C7CAE"/>
    <w:rsid w:val="00564D1D"/>
    <w:rsid w:val="00572E78"/>
    <w:rsid w:val="00574A7A"/>
    <w:rsid w:val="00581528"/>
    <w:rsid w:val="0059280C"/>
    <w:rsid w:val="005D28FF"/>
    <w:rsid w:val="005E5D8C"/>
    <w:rsid w:val="005F1B08"/>
    <w:rsid w:val="00625B6F"/>
    <w:rsid w:val="00661298"/>
    <w:rsid w:val="006646D4"/>
    <w:rsid w:val="006704A3"/>
    <w:rsid w:val="006B7290"/>
    <w:rsid w:val="007144E8"/>
    <w:rsid w:val="00743C49"/>
    <w:rsid w:val="007957CA"/>
    <w:rsid w:val="007A52EB"/>
    <w:rsid w:val="007D1DC6"/>
    <w:rsid w:val="00802EA7"/>
    <w:rsid w:val="008430CC"/>
    <w:rsid w:val="00861DA4"/>
    <w:rsid w:val="00886481"/>
    <w:rsid w:val="008A2165"/>
    <w:rsid w:val="008B0166"/>
    <w:rsid w:val="008C30B5"/>
    <w:rsid w:val="008C3D88"/>
    <w:rsid w:val="008F05DC"/>
    <w:rsid w:val="00902193"/>
    <w:rsid w:val="00925295"/>
    <w:rsid w:val="0094357D"/>
    <w:rsid w:val="0095492F"/>
    <w:rsid w:val="00990730"/>
    <w:rsid w:val="009C17BF"/>
    <w:rsid w:val="009E2B9D"/>
    <w:rsid w:val="00A02878"/>
    <w:rsid w:val="00A13867"/>
    <w:rsid w:val="00A607CC"/>
    <w:rsid w:val="00AA1D8D"/>
    <w:rsid w:val="00AA5FDC"/>
    <w:rsid w:val="00AA69A0"/>
    <w:rsid w:val="00AC7427"/>
    <w:rsid w:val="00AE6A97"/>
    <w:rsid w:val="00AE78CA"/>
    <w:rsid w:val="00B048D5"/>
    <w:rsid w:val="00B47730"/>
    <w:rsid w:val="00B5759D"/>
    <w:rsid w:val="00B65771"/>
    <w:rsid w:val="00B7603A"/>
    <w:rsid w:val="00B77526"/>
    <w:rsid w:val="00B85F81"/>
    <w:rsid w:val="00BB1B63"/>
    <w:rsid w:val="00BB2838"/>
    <w:rsid w:val="00BC6FCA"/>
    <w:rsid w:val="00BD194C"/>
    <w:rsid w:val="00BF13C5"/>
    <w:rsid w:val="00C237C0"/>
    <w:rsid w:val="00C429AA"/>
    <w:rsid w:val="00C54B1B"/>
    <w:rsid w:val="00C75B85"/>
    <w:rsid w:val="00C9079D"/>
    <w:rsid w:val="00CA2A1A"/>
    <w:rsid w:val="00CB0664"/>
    <w:rsid w:val="00CB1C77"/>
    <w:rsid w:val="00CB2E46"/>
    <w:rsid w:val="00CB7F12"/>
    <w:rsid w:val="00D63083"/>
    <w:rsid w:val="00D74AF5"/>
    <w:rsid w:val="00D919C4"/>
    <w:rsid w:val="00D95C00"/>
    <w:rsid w:val="00DE2777"/>
    <w:rsid w:val="00E22804"/>
    <w:rsid w:val="00E317AA"/>
    <w:rsid w:val="00E70BB2"/>
    <w:rsid w:val="00E8050D"/>
    <w:rsid w:val="00E9657F"/>
    <w:rsid w:val="00EA3A3A"/>
    <w:rsid w:val="00EA7701"/>
    <w:rsid w:val="00EB6AD5"/>
    <w:rsid w:val="00ED5CB6"/>
    <w:rsid w:val="00EF327A"/>
    <w:rsid w:val="00F34D1F"/>
    <w:rsid w:val="00F35C0F"/>
    <w:rsid w:val="00F42D8A"/>
    <w:rsid w:val="00F435AC"/>
    <w:rsid w:val="00F7089C"/>
    <w:rsid w:val="00FB2C45"/>
    <w:rsid w:val="00FB629B"/>
    <w:rsid w:val="00FC693F"/>
    <w:rsid w:val="00FD0343"/>
    <w:rsid w:val="00FE5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87E079"/>
  <w14:defaultImageDpi w14:val="300"/>
  <w15:docId w15:val="{AC1B336C-6CB0-4DA9-B606-2163EA9D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A02"/>
    <w:rPr>
      <w:rFonts w:ascii="Arial" w:hAnsi="Arial"/>
      <w:lang w:val="en-GB"/>
    </w:rPr>
  </w:style>
  <w:style w:type="paragraph" w:styleId="Heading1">
    <w:name w:val="heading 1"/>
    <w:basedOn w:val="Normal"/>
    <w:next w:val="Normal"/>
    <w:link w:val="Heading1Char"/>
    <w:autoRedefine/>
    <w:uiPriority w:val="9"/>
    <w:qFormat/>
    <w:rsid w:val="00AC7427"/>
    <w:pPr>
      <w:keepNext/>
      <w:keepLines/>
      <w:spacing w:before="120" w:after="0"/>
      <w:outlineLvl w:val="0"/>
    </w:pPr>
    <w:rPr>
      <w:rFonts w:eastAsiaTheme="majorEastAsia" w:cstheme="majorBidi"/>
      <w:b/>
      <w:bCs/>
      <w:color w:val="365F91" w:themeColor="accent1" w:themeShade="BF"/>
      <w:sz w:val="32"/>
      <w:szCs w:val="28"/>
    </w:rPr>
  </w:style>
  <w:style w:type="paragraph" w:styleId="Heading2">
    <w:name w:val="heading 2"/>
    <w:basedOn w:val="Normal"/>
    <w:next w:val="Normal"/>
    <w:link w:val="Heading2Char"/>
    <w:autoRedefine/>
    <w:uiPriority w:val="9"/>
    <w:unhideWhenUsed/>
    <w:qFormat/>
    <w:rsid w:val="003E2B34"/>
    <w:pPr>
      <w:keepNext/>
      <w:keepLines/>
      <w:spacing w:before="200" w:after="0"/>
      <w:outlineLvl w:val="1"/>
    </w:pPr>
    <w:rPr>
      <w:rFonts w:eastAsiaTheme="majorEastAsia" w:cstheme="majorBidi"/>
      <w:b/>
      <w:bCs/>
      <w:color w:val="365F9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qFormat/>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AC7427"/>
    <w:rPr>
      <w:rFonts w:ascii="Arial" w:eastAsiaTheme="majorEastAsia" w:hAnsi="Arial" w:cstheme="majorBidi"/>
      <w:b/>
      <w:bCs/>
      <w:color w:val="365F91" w:themeColor="accent1" w:themeShade="BF"/>
      <w:sz w:val="32"/>
      <w:szCs w:val="28"/>
    </w:rPr>
  </w:style>
  <w:style w:type="character" w:customStyle="1" w:styleId="Heading2Char">
    <w:name w:val="Heading 2 Char"/>
    <w:basedOn w:val="DefaultParagraphFont"/>
    <w:link w:val="Heading2"/>
    <w:uiPriority w:val="9"/>
    <w:rsid w:val="003E2B34"/>
    <w:rPr>
      <w:rFonts w:ascii="Arial" w:eastAsiaTheme="majorEastAsia" w:hAnsi="Arial" w:cstheme="majorBidi"/>
      <w:b/>
      <w:bCs/>
      <w:color w:val="365F9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rmaltextrun">
    <w:name w:val="normaltextrun"/>
    <w:basedOn w:val="DefaultParagraphFont"/>
    <w:rsid w:val="008430CC"/>
  </w:style>
  <w:style w:type="paragraph" w:styleId="TOC1">
    <w:name w:val="toc 1"/>
    <w:basedOn w:val="Normal"/>
    <w:next w:val="Normal"/>
    <w:autoRedefine/>
    <w:uiPriority w:val="39"/>
    <w:unhideWhenUsed/>
    <w:rsid w:val="00AE78CA"/>
    <w:pPr>
      <w:spacing w:after="100"/>
    </w:pPr>
  </w:style>
  <w:style w:type="paragraph" w:styleId="TOC2">
    <w:name w:val="toc 2"/>
    <w:basedOn w:val="Normal"/>
    <w:next w:val="Normal"/>
    <w:autoRedefine/>
    <w:uiPriority w:val="39"/>
    <w:unhideWhenUsed/>
    <w:rsid w:val="00AE78CA"/>
    <w:pPr>
      <w:spacing w:after="100"/>
      <w:ind w:left="220"/>
    </w:pPr>
  </w:style>
  <w:style w:type="character" w:styleId="Hyperlink">
    <w:name w:val="Hyperlink"/>
    <w:basedOn w:val="DefaultParagraphFont"/>
    <w:uiPriority w:val="99"/>
    <w:unhideWhenUsed/>
    <w:rsid w:val="00AE78CA"/>
    <w:rPr>
      <w:color w:val="0000FF" w:themeColor="hyperlink"/>
      <w:u w:val="single"/>
    </w:rPr>
  </w:style>
  <w:style w:type="paragraph" w:customStyle="1" w:styleId="CPADocTitle">
    <w:name w:val="CPA Doc Title"/>
    <w:basedOn w:val="Normal"/>
    <w:rsid w:val="007957CA"/>
    <w:pPr>
      <w:spacing w:before="120" w:after="240"/>
    </w:pPr>
    <w:rPr>
      <w:rFonts w:ascii="Calibri" w:hAnsi="Calibri"/>
      <w:b/>
      <w:color w:val="0099CC"/>
      <w:sz w:val="36"/>
      <w:lang w:val="en-US"/>
    </w:rPr>
  </w:style>
  <w:style w:type="paragraph" w:customStyle="1" w:styleId="CPASectionHeading">
    <w:name w:val="CPA Section Heading"/>
    <w:basedOn w:val="Normal"/>
    <w:rsid w:val="007957CA"/>
    <w:pPr>
      <w:spacing w:before="200" w:after="60"/>
    </w:pPr>
    <w:rPr>
      <w:rFonts w:ascii="Calibri" w:hAnsi="Calibri"/>
      <w:b/>
      <w:color w:val="000000"/>
      <w:sz w:val="24"/>
      <w:lang w:val="en-US"/>
    </w:rPr>
  </w:style>
  <w:style w:type="paragraph" w:styleId="NormalWeb">
    <w:name w:val="Normal (Web)"/>
    <w:basedOn w:val="Normal"/>
    <w:uiPriority w:val="99"/>
    <w:semiHidden/>
    <w:unhideWhenUsed/>
    <w:rsid w:val="00D95C0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8B0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nfallon@charltonparkacademy.co.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https://www.charltonparkacademy.com/wp-content/uploads/2022/01/Equal-opportunities-monitoring-form.docx"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harltonparkacademy.com/wp-content/uploads/2024/09/Application-Form-September-2024.docx"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nrandall-webb@charltonparkacademy.co.uk" TargetMode="Externa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lparker@charltonparkacademy.co.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35D5E0FF1ED74AB139745BEE01620B" ma:contentTypeVersion="10" ma:contentTypeDescription="Create a new document." ma:contentTypeScope="" ma:versionID="2858775d22c99f9a6454f118fa953371">
  <xsd:schema xmlns:xsd="http://www.w3.org/2001/XMLSchema" xmlns:xs="http://www.w3.org/2001/XMLSchema" xmlns:p="http://schemas.microsoft.com/office/2006/metadata/properties" xmlns:ns2="66c0a3bd-24ad-4a66-9575-c886fc941707" xmlns:ns3="235d0ed9-4188-415d-bcd3-b72fc5d43273" targetNamespace="http://schemas.microsoft.com/office/2006/metadata/properties" ma:root="true" ma:fieldsID="84215f23eaa7a5dbf4bb37e263b7912d" ns2:_="" ns3:_="">
    <xsd:import namespace="66c0a3bd-24ad-4a66-9575-c886fc941707"/>
    <xsd:import namespace="235d0ed9-4188-415d-bcd3-b72fc5d432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0a3bd-24ad-4a66-9575-c886fc941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5d0ed9-4188-415d-bcd3-b72fc5d432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2F202D6-28EA-49C0-96ED-D325DCED7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0a3bd-24ad-4a66-9575-c886fc941707"/>
    <ds:schemaRef ds:uri="235d0ed9-4188-415d-bcd3-b72fc5d43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6CD300-711F-4739-9A16-ABB76AA708CF}">
  <ds:schemaRefs>
    <ds:schemaRef ds:uri="http://schemas.microsoft.com/sharepoint/v3/contenttype/forms"/>
  </ds:schemaRefs>
</ds:datastoreItem>
</file>

<file path=customXml/itemProps4.xml><?xml version="1.0" encoding="utf-8"?>
<ds:datastoreItem xmlns:ds="http://schemas.openxmlformats.org/officeDocument/2006/customXml" ds:itemID="{CC64CD79-9021-47CB-B9A5-924E958A44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3396</Words>
  <Characters>19362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Nicholl-Pierson</dc:creator>
  <cp:keywords/>
  <dc:description>generated by python-docx</dc:description>
  <cp:lastModifiedBy>Annabel Dent</cp:lastModifiedBy>
  <cp:revision>2</cp:revision>
  <dcterms:created xsi:type="dcterms:W3CDTF">2026-03-04T08:23:00Z</dcterms:created>
  <dcterms:modified xsi:type="dcterms:W3CDTF">2026-03-04T08:23:00Z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0x0101003E35D5E0FF1ED74AB139745BEE01620B</vt:lpwstr>
  </property>
</Properties>
</file>